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fe67" w14:textId="093f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Жамбылского районного маслихата от 3 марта 2017 года № 13-73 "Об утверждении методики оценки деятельности административных государственных служащих корпуса "Б" аппарата Жамбылского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3 июля 2017 года № 17-108. Зарегистрировано Департаментом юстиции Алматинской области 10 июля 2017 года № 4276. Утратило силу решением Жамбылского районного маслихата Алматинской области от 15 марта 2018 года № 31-163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31-163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Талгарский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"Об утверждении методики оценки деятельности административных государственных служащих корпуса "Б" аппарата Жамбылского районного маслихата" от 3 марта 2017 года № 13-73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4176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апреля 2017 года в газете "Атамекен")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Жамбылского районного маслихата,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Жамбылского районного маслихата Бейсембаева Талгата Муратовича.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Жамбылского районного маслихата от "3" июля 2017 года № 17-108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       корпуса "Б" аппарата Жамбылского районного маслихата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Жамбылского районного маслихата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0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