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e309" w14:textId="01a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27 января 2017 года № 18. Зарегистрировано Департаментом юстиции Алматинской области 6 марта 2017 года № 4117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регистрации нормативных правовых актов № 7232),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 Ескельдинского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Калиева Р.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Ногайбеков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постановлению Ескельдинского района от "27" января 2017 года № 18 "Об установлении размера платы за пользование жилищем из государственного жилищного фонда"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жилищно-коммунального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и жилищной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Ескельдинского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Рысбеков Аян Бауыржанович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Толеген Токтарова № 4 села Карабулак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здания)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тенге / 78 (общая площадь дома согласно данных технического паспорта) = 56 264,4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56 264,4 : 100 : 12+ 0 = 46,9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пользование жилищем из государственного жилищного фонда за один квадратный метр в месяц, жилого дома расположенного по улице Толеген Токтарова № 6 села Карабулак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здания)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тенге / 79 (общая площадь дома согласно данных технического паспорта) = 55 552,2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55 552,2 : 100 : 12 + 0 = 46,3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Толеген Токтарова № 10 села Карабулак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здания)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4 388 622 тенге / 76,1 (общая площадь дома согласно данных технического паспорта) = 57 669,14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57 669,14 : 100 : 12 + 0 = 48,05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пользование жилищем из государственного жилищного фонда за один квадратный метр в месяц, жилого дома расположенного по улице Толеген Токтарова № 18, № 20 села Карабулак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здания)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10 350 000 тенге / 77,1 (общая площадь дома согласно данных технического паспорта) = 134 241,25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134 241,25 : 100 : 12 + 0 = 111,87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пользование жилищем из государственного жилищного фонда за один квадратный метр в месяц, жилого дома расположенного по улице Строителей № 24 А, № 24 Б, № 24 В села Карабулак в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5 301 259 тенге / 66,2 (общая площадь дома согласно данных технического паспорта) = 80 079,44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80 079,44 : 100 : 12 + 0 = 67,73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С. Торайгырова № 23 села Шымыр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5 114 383 тенге / 69,7 (общая площадь дома согласно данных технического паспорта) = 73 377,1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73 377,1 : 100 : 12 + 0 = 61,15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С. Торайгырова № 25 А, № 26 села Шымыр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5 114 382 тенге / 70,1 (общая площадь дома согласно данных технического паспорта) = 72 958,4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72 958,4 : 100 : 12 + 0 = 60,8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Кемеращы № 21, № 23, № 25 села Шымыр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5 663 945,40 тенге / 69,9 (общая площадь дома согласно данных технического паспорта) = 81 029,3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81 029,3 : 100 : 12 + 0 = 67,52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Алма бала № 59 села Каратал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тенге / 79,4 (общая площадь дома согласно данных технического паспорта) = 55 272,32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55 272,32 : 100 : 12 + 0 = 46,1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пользование жилищем из государственного жилищного фонда за один квадратный метр в месяц, жилого дома расположенного по улице Кунаева № 51 села Бактыбай Жолбарысулы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тенге / 76,9 (общая площадь дома согласно данных технического паспорта) = 57 069,21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57 069,21 : 100 : 12 + 0 = 47,56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Астана № 21 села Бактыбай Жолбарысулы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4 964 503 тенге / 69,8 (общая площадь дома согласно данных технического паспорта) = 71 124,7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71 124,7 : 100 : 12 + 0 = 59,3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Астана № 25 села Бактыбай Жолбарысулы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4 964 503 тенге / 71,3 (общая площадь дома согласно данных технического паспорта) = 69 628,4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69 628,4 : 100 : 12 + 0 = 58,02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Г. Океева № 100 А села Кайнарлы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тенге / 78,7 (общая площадь дома согласно данных технического паспорта) = 55 763,94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55 763,94 : 100 : 12 + 0 = 46,5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Г. Океева № 100 Б села Кайнарлы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5 721 464 тенге / 67,4 (общая площадь дома согласно данных технического паспорта) = 84 888,2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84 888,2 : 100 : 12 + 0 = 70,74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Тельмана № 60 А села Сырымбет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4 388 622 тенге / 80,1 (общая площадь дома согласно данных технического паспорта) = 54 789,3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54 789,3 : 100 : 12 + 0 = 45,66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Жакыпбаева № 10 села Сырымбет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5 771 365 тенге / 67,4 (общая площадь дома согласно данных технического паспорта) = 85 628,6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85 628,6 : 100 : 12 + 0 = 71,36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Желтоксан № 43 села Кокжазык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4 388 622 тенге / 80,3 (общая площадь дома согласно данных технического паспорта) = 54 652,83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54 652,83 : 100 : 12 + 0 = 45,54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Абая № 2 села Коныр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6 421 951 тенге / 67,5 (общая площадь дома согласно данных технического паспорта) = 95 140,01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95 140,01 : 100 : 12 + 0 = 79,3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платы за пользование жилищем из государственного жилищного фонда за один квадратный метр в месяц, жилого дома расположенного по улице Г. Орманова № 43 села Жалгызагаш в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5 368 633 тенге / 68,1 (общая площадь дома согласно данных технического паспорта) = 78 834,55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78 834,55 : 100 : 12 + 0 = 65,7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постановлению акимата Ескельдинского района от "27" января 2017 года № 18 "Об установлении размера платы за пользование жилищем из государственного жилищного 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платы за пользование жилищем из государственного жилищного фонда за один квадратный метр в месяц, жилого дома расположенного по улице Кемеращы № 27, № 29, № 31, № 33, № 35, № 37 села Шымыр Ескельдинского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расчете размера платы, взимаемой за пользование жилищем из государственного жилищного фонда, не входящим в состав объекта кондоминиума, применяются следующие показатели: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размер платы 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– стоимость строительства (приобретения)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– расчетный срок службы зданий (лет);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– сумма платежей, необходимая на содержание жилого дома (жилого дома) (в тенге за один квадратный метр в месяц).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Расчетный срок службы зданий (Т) определяется в соответствии со строительными нормами СН РК 1.04-26-2011 "Реконструкция, капитальный и текущий ремонт жилых и общественных зданий".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Размер платы за один месяц, взимаемый за пользование жилищем из государственного жилищного фонда, не входящим в состав объекта кондоминиума,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А=Ц/Т/12+Р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 = 5 663 945,40 тенге / 71,7 (общая площадь дома согласно данных технического паспорта) = 78 995,05 стоимость строительства одного квадратного метра общей площади жилища (в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 = 100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 =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= 78 995,05: 100 : 12 + 0 = 65,83 тенге за один квадратный метр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