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0946" w14:textId="bbd0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Ескельдинского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3 марта 2017 года № 12-71. Зарегистрировано Департаментом юстиции Алматинской области 3 апреля 2017 года № 4167. Утратило силу решением Ескельдинского районного маслихата Алматинской области от 13 марта 2018 года № 27-179</w:t>
      </w:r>
    </w:p>
    <w:p>
      <w:pPr>
        <w:spacing w:after="0"/>
        <w:ind w:left="0"/>
        <w:jc w:val="both"/>
      </w:pPr>
      <w:bookmarkStart w:name="z1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27-179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Ескельдинского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Ескельдинского районного маслихата "Об утверждении методики оценки деятельности административных государственных служащих корпуса "Б" аппарата Ескельдинского районного маслихата" от 13 апреля 2016 года № 2-10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3831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3 июня 2016 года и 10 июня 2016 года в районной газете "Жетысу Шугыласы"). </w:t>
      </w:r>
    </w:p>
    <w:bookmarkEnd w:id="2"/>
    <w:bookmarkStart w:name="z1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Сопаков Маулена Берликовича.</w:t>
      </w:r>
    </w:p>
    <w:bookmarkEnd w:id="3"/>
    <w:bookmarkStart w:name="z1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решением Ескельдинского районного маслихата от "3" марта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12-71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Ескельдинского районного маслихата</w:t>
      </w:r>
    </w:p>
    <w:bookmarkEnd w:id="5"/>
    <w:bookmarkStart w:name="z1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Ескельдинского районного маслихата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Ескельдинского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14-99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Ескельдинского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14-99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7"/>
    <w:bookmarkStart w:name="z1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1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1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1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1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1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1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1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1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4"/>
    <w:bookmarkStart w:name="z1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8"/>
    <w:bookmarkStart w:name="z1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69"/>
    <w:bookmarkStart w:name="z1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0"/>
    <w:bookmarkStart w:name="z1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1"/>
    <w:bookmarkStart w:name="z1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1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7"/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1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1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1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1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4"/>
    <w:bookmarkStart w:name="z1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</w:tbl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0"/>
    <w:bookmarkStart w:name="z1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1"/>
    <w:bookmarkStart w:name="z1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2"/>
    <w:bookmarkStart w:name="z1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3"/>
    <w:bookmarkStart w:name="z1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4"/>
    <w:bookmarkStart w:name="z1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5"/>
    <w:bookmarkStart w:name="z1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6"/>
    <w:bookmarkStart w:name="z1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3"/>
    <w:bookmarkStart w:name="z18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5"/>
    <w:bookmarkStart w:name="z1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7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Ескельдинского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14-99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Ескельдинского районного маслихата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</w:tbl>
    <w:bookmarkStart w:name="z2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6"/>
    <w:bookmarkStart w:name="z2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2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8"/>
    <w:bookmarkStart w:name="z2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9"/>
    <w:bookmarkStart w:name="z2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0"/>
    <w:bookmarkStart w:name="z2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31"/>
    <w:bookmarkStart w:name="z2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2"/>
    <w:bookmarkStart w:name="z2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3"/>
    <w:bookmarkStart w:name="z2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4"/>
    <w:bookmarkStart w:name="z2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1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</w:tbl>
    <w:bookmarkStart w:name="z2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2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4"/>
    <w:bookmarkStart w:name="z2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5"/>
    <w:bookmarkStart w:name="z2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6"/>
    <w:bookmarkStart w:name="z2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7"/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8"/>
    <w:bookmarkStart w:name="z2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9"/>
    <w:bookmarkStart w:name="z2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0"/>
    <w:bookmarkStart w:name="z2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571"/>
        <w:gridCol w:w="3960"/>
        <w:gridCol w:w="825"/>
        <w:gridCol w:w="832"/>
        <w:gridCol w:w="1657"/>
        <w:gridCol w:w="737"/>
        <w:gridCol w:w="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7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</w:tbl>
    <w:bookmarkStart w:name="z2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2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0"/>
    <w:bookmarkStart w:name="z2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1"/>
    <w:bookmarkStart w:name="z2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2"/>
    <w:bookmarkStart w:name="z2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3"/>
    <w:bookmarkStart w:name="z2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4"/>
    <w:bookmarkStart w:name="z2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1"/>
    <w:bookmarkStart w:name="z26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2"/>
    <w:bookmarkStart w:name="z26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3"/>
    <w:bookmarkStart w:name="z26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4"/>
    <w:bookmarkStart w:name="z26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6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6"/>
    <w:bookmarkStart w:name="z26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6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8"/>
    <w:bookmarkStart w:name="z26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