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2c48" w14:textId="4aa2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Ескельдинского района Алматинской области 3 апреля 2017 года № 75. Зарегистрировано Департаментом юстиции Алматинской области 12 апреля 2017 года № 4192. Утратило силу постановлением акимата Ескельдинского района области Жетісу от 20 февраля 2024 года №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Ескельдинского района области Жетісу от 20.02.2024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6 апреля 2016 года "О занятости населения" и приказом Министра здравоохранения и социального развития Республики Казахстан от 13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квотирования рабочих мест для инвалидов" (зарегистрирован в Реестре государственной регистрации нормативных правовых актах № 14010), акимат Ескельдинского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трудоустройства инвалидов без учета рабочих мест на тяжелых работах, работах с вредными, опасными условиями труда организациям со списочной численностью работников: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– в размере двух процентов списочной численности работников;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пятидесяти человек – в размере трех процентов списочной численности работников;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одного человека – в размере четырех процентов списочной численности работников.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Алибаева Кайыргали Айтжановича.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Ногайбеков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