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e972" w14:textId="635e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2016 года № 10-57 "О бюджете Ескельдинского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9 июня 2017 года № 14-98. Зарегистрировано Департаментом юстиции Алматинской области 19 июня 2017 года № 4241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Ескельдинского районного маслихата от 22 декабря 2016 года № 10-57 "О бюджете Ескельдинского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года, 26 января 2017 года в газете "Жетысу шугыласы")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5760627 тысяч тенге, в том числе: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289286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9330 тысяч тенге;      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8500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5453511 тысяч тенге, в том числе: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1195414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601177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3656920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5809370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9481 тысяч тенге, в том числе: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44246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34765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58224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58224 тысяч тенге.".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данного решения возложить на постоянную комиссию районного маслихата "По вопросам экономики, финансов, бюджету и соблюдения законности".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"9" июня 2017 года № 14-98 "О внесении изменений в решение Ескельдинского районного маслихата от 22 декабря 2016 года № 10-57 "О бюджете Ескельдинского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 года №10-57 "О бюджете Ескельдинского района на 2017-2019 годы"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543"/>
        <w:gridCol w:w="1145"/>
        <w:gridCol w:w="1145"/>
        <w:gridCol w:w="5672"/>
        <w:gridCol w:w="2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3278127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2788644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0999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-65166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