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3bcaa" w14:textId="7c3bc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Ескельдинского районного маслихата от 03 марта 2017 года № 12-71 "Об утверждении методики оценки деятельности административных государственных служащих корпуса "Б" аппарата Ескельдинского районного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Ескельдинского районного маслихата Алматинской области от 9 июня 2017 года № 14-99. Зарегистрировано Департаментом юстиции Алматинской области 4 июля 2017 года № 4261. Утратило силу решением Ескельдинского районного маслихата Алматинской области от 13 марта 2018 года № 27-179</w:t>
      </w:r>
    </w:p>
    <w:p>
      <w:pPr>
        <w:spacing w:after="0"/>
        <w:ind w:left="0"/>
        <w:jc w:val="both"/>
      </w:pPr>
      <w:bookmarkStart w:name="z12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Ескельдинского районного маслихата Алматинской области от 13.03.2018 </w:t>
      </w:r>
      <w:r>
        <w:rPr>
          <w:rFonts w:ascii="Times New Roman"/>
          <w:b w:val="false"/>
          <w:i w:val="false"/>
          <w:color w:val="ff0000"/>
          <w:sz w:val="28"/>
        </w:rPr>
        <w:t>№ 27-179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приказом Председателя Агентства Республики Казахстан по делам государственной службы и противодействию коррупции от 29 декабря 2016 года </w:t>
      </w:r>
      <w:r>
        <w:rPr>
          <w:rFonts w:ascii="Times New Roman"/>
          <w:b w:val="false"/>
          <w:i w:val="false"/>
          <w:color w:val="000000"/>
          <w:sz w:val="28"/>
        </w:rPr>
        <w:t>№ 110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№ 14637), Ескельдинский районный маслихат РЕШИЛ: 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Ескельдинского районного маслихата "Об утверждении методики оценки деятельности административных государственных служащих корпуса "Б" аппарата Ескельдинского районного маслихата" от 03 марта 2017 года № 12-71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4167</w:t>
      </w:r>
      <w:r>
        <w:rPr>
          <w:rFonts w:ascii="Times New Roman"/>
          <w:b w:val="false"/>
          <w:i w:val="false"/>
          <w:color w:val="000000"/>
          <w:sz w:val="28"/>
        </w:rPr>
        <w:t xml:space="preserve">, опубликован 14 апреля 2017 года в газете "Жетысу Шугыласы") следующие изменения и дополнение: </w:t>
      </w:r>
    </w:p>
    <w:bookmarkEnd w:id="1"/>
    <w:bookmarkStart w:name="z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Методике оценки деятельности административных государственных служащих корпуса "Б" аппарата Ескельдинского районного маслихата, утвержденной указанным решением:</w:t>
      </w:r>
    </w:p>
    <w:bookmarkEnd w:id="2"/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3"/>
    <w:bookmarkStart w:name="z1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 согласно приложению 1-1 к настоящей Методике.</w:t>
      </w:r>
    </w:p>
    <w:bookmarkEnd w:id="4"/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Показатели деятельности, превышающие средние объемы текущей работы и сложные виды деятельности распределены по пятиуровневой шкале в порядке возрастания объема и сложности осуществляемой работы от "+1" до "+5" баллов. При этом, в число поощряемых показателей и видов деятельности могут входить как фиксируемые, так и не фиксируемые в Единой системе электронного документооборота и Интранет-портале государственных органов документы и мероприятия.</w:t>
      </w:r>
    </w:p>
    <w:bookmarkEnd w:id="5"/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каждый поощряемый показатель или вид деятельности служащему корпуса "Б" непосредственным руководителем присваиваются баллы согласно приложению 1-1 к настоящей Методике.";</w:t>
      </w:r>
    </w:p>
    <w:bookmarkEnd w:id="6"/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1-1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7"/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решения возложить на руководителя аппарата Ескельдинского районного маслихата Сопакова Маулена Берликовича. </w:t>
      </w:r>
    </w:p>
    <w:bookmarkEnd w:id="8"/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вступает в силу со дня государственной регистрации в органах юстиции и вводится в действие со дня его первого официального опубликования. 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Ескельдинского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А. Кенесов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Ескельдинского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Алпысбав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Ескельдинского районного маслихата от "9" июня 2017 года № 14-99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1-1 к Методике оценки деятельности административных государственных служащих       корпуса "Б" аппарата Ескельдинского районного маслихата</w:t>
            </w:r>
          </w:p>
        </w:tc>
      </w:tr>
    </w:tbl>
    <w:bookmarkStart w:name="z2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Шкала баллов за поощряемые показатели и виды деятельности административных государственных служащих корпуса "Б" аппарата Ескельдинского районного маслихата 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2"/>
        <w:gridCol w:w="10738"/>
      </w:tblGrid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Баллы </w:t>
            </w:r>
          </w:p>
          <w:bookmarkEnd w:id="11"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Поощряемые показатели и виды деятельности</w:t>
            </w:r>
          </w:p>
        </w:tc>
      </w:tr>
      <w:tr>
        <w:trPr>
          <w:trHeight w:val="30" w:hRule="atLeast"/>
        </w:trPr>
        <w:tc>
          <w:tcPr>
            <w:tcW w:w="15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балл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материалов к сессиям районного маслихата, заседаниям акимата района, районного общественного совета, постоянных комиссии районного маслихата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Своевременное проведение корректировки в составы территориальной, окружных и участковых избирательных комиссии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проектов нормативных правовых актов, проведение правового мониторинга нормативных правовых актов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деятельности конкурсной комиссии по государственным закупкам товаров, работ и услуг, а также проведение государственных закупок товаров, работ и услуг способом запроса ценовых предложений из одного источника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Составление, утверждение, исполнение индивидуальных планов финансирования, бюджетного планирования, сводного плана финансово - хозяйственной деятельности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Качественная организация деятельности аттестационной, конкурсной, дисциплинарной и оценочной комиссии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Своевременное и качественное исполнение объемных и срочных заданий вышестоящих государственных органов и секретаря районного маслихата</w:t>
            </w:r>
          </w:p>
        </w:tc>
      </w:tr>
      <w:tr>
        <w:trPr>
          <w:trHeight w:val="30" w:hRule="atLeast"/>
        </w:trPr>
        <w:tc>
          <w:tcPr>
            <w:tcW w:w="15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балл </w:t>
            </w:r>
          </w:p>
          <w:bookmarkEnd w:id="13"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докладов, статей, публикаций и информации о деятельности районного маслихата и постоянных комиссии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Качественная обработка и сдача документов в архив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по согласованию в организации проведения выборов Президента Республики Казахстан, депутатов Парламента Республики Казахстан, маслихатов, членов иных органов местного самоуправления, акимов сельских округов, города районного значения</w:t>
            </w:r>
          </w:p>
        </w:tc>
      </w:tr>
      <w:tr>
        <w:trPr>
          <w:trHeight w:val="30" w:hRule="atLeast"/>
        </w:trPr>
        <w:tc>
          <w:tcPr>
            <w:tcW w:w="15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балл</w:t>
            </w:r>
          </w:p>
          <w:bookmarkEnd w:id="14"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обращений, требующих дополнительного изучения или проверки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претензионно-исковой деятельности при вынесении судебных актов в пользу маслихата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полного охвата обучением государственных служащих аппарата маслихата, подлежащих обучению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и проведение разъяснительной работы </w:t>
            </w:r>
          </w:p>
        </w:tc>
      </w:tr>
      <w:tr>
        <w:trPr>
          <w:trHeight w:val="30" w:hRule="atLeast"/>
        </w:trPr>
        <w:tc>
          <w:tcPr>
            <w:tcW w:w="15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балл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"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Совмещение должностей и выполнение обязанностей временно отсутствующего (не менее 10 рабочих дней) государственного служащего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наставнической деятельности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неотложной и заранее непредвиденной работы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Своевременное обеспечение опубликования информационных материалов в средствах массовой информаций и на интернет-сайте районного маслихата</w:t>
            </w:r>
          </w:p>
        </w:tc>
      </w:tr>
      <w:tr>
        <w:trPr>
          <w:trHeight w:val="30" w:hRule="atLeast"/>
        </w:trPr>
        <w:tc>
          <w:tcPr>
            <w:tcW w:w="15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балл </w:t>
            </w:r>
          </w:p>
          <w:bookmarkEnd w:id="16"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общественной жизни коллектива (спортивные и культурные мероприятия)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текстов поздравительных, благодарственных писем от имени районного маслихата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Видео и фото съемка на сессиях районного маслихата, заседаниях постоянных комиссии и мероприятиях, проводимых аппаратом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