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acfc" w14:textId="144a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ноября 2017 года № 21-141. Зарегистрировано Департаментом юстиции Алматинской области 27 ноября 2017 года № 4400. Утратило силу решением Ескельдинского районного маслихата области Жетісу от 4 июля 2024 года № 30-93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04.07.2024 </w:t>
      </w:r>
      <w:r>
        <w:rPr>
          <w:rFonts w:ascii="Times New Roman"/>
          <w:b w:val="false"/>
          <w:i w:val="false"/>
          <w:color w:val="ff0000"/>
          <w:sz w:val="28"/>
        </w:rPr>
        <w:t>№ 30-93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обеспечивающее земельные вопросы, сельское хозяйство и работы по охране природы.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"7"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21-141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</w:t>
      </w:r>
      <w:r>
        <w:rPr>
          <w:rFonts w:ascii="Times New Roman"/>
          <w:b/>
          <w:i w:val="false"/>
          <w:color w:val="000000"/>
        </w:rPr>
        <w:t>суда поступившими в коммунальную собственность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Ескельдинского района (далее – местный исполнительный орган).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