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2bb8" w14:textId="91a2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Илийского района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21 декабря 2017 года № 19-92. Зарегистрировано Департаментом юстиции Алматинской области 4 января 2018 года № 4473.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2018-2020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108 440 411 тысяча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99 072 742 тысячи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1 015 000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237 000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8 115 669 тысяч тенге, в том числе: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с сельского бюджета в районный 798 977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5 039 023 тысячи тенге;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2 277 669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115 646 780 тысяч тенге;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95 099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126 263 тысячи тенге;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31 164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7 301 468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7 301 468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Илийского районного маслихата Алматинской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34-159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2018 год объем бюджетных изъятий в областной бюджет в сумме 92 613 807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Илийского районного маслихата Алматинской области от 22.11.2018 </w:t>
      </w:r>
      <w:r>
        <w:rPr>
          <w:rFonts w:ascii="Times New Roman"/>
          <w:b w:val="false"/>
          <w:i w:val="false"/>
          <w:color w:val="000000"/>
          <w:sz w:val="28"/>
        </w:rPr>
        <w:t>№ 34-159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2018 год в сумме 64 179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Илийского районного маслихата Алматинской области от 26.02.2018 </w:t>
      </w:r>
      <w:r>
        <w:rPr>
          <w:rFonts w:ascii="Times New Roman"/>
          <w:b w:val="false"/>
          <w:i w:val="false"/>
          <w:color w:val="000000"/>
          <w:sz w:val="28"/>
        </w:rPr>
        <w:t>№ 22-108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районном бюджете на 2018 год объемы бюджетных изъятий из бюджета поселка и сельских округов в бюджет района в сумме 805 563 тысячи тенге, в том числе: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Поселка Боралдай 155 963 тысяч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Ащыбулакского сельского округа 69 659 тысяч тенге;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Байсеркенского сельского округа 128 476 тысяч тенге;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Жетыгенского сельского округа 13 521 тысяча тенге;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КазЦИКовского сельского округа 15 298 тысяч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Караойского сельского округа 29 578 тысяч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Куртинского сельского округа 7 223 тысячи тенге;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Междуреченского сельского округа 8 272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Энергетического сельского округа 377 573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Илийского районного маслихата Алматинской области от 26.02.2018 </w:t>
      </w:r>
      <w:r>
        <w:rPr>
          <w:rFonts w:ascii="Times New Roman"/>
          <w:b w:val="false"/>
          <w:i w:val="false"/>
          <w:color w:val="000000"/>
          <w:sz w:val="28"/>
        </w:rPr>
        <w:t>№ 22-108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Предусмотреть в районном бюджете на 2018 год объемы субвенций, передаваемых из районного бюджета бюджету Чапаевского сельского округа в сумме 14 730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Илийского районного маслихата Алматинской области от 26.02.2018 </w:t>
      </w:r>
      <w:r>
        <w:rPr>
          <w:rFonts w:ascii="Times New Roman"/>
          <w:b w:val="false"/>
          <w:i w:val="false"/>
          <w:color w:val="000000"/>
          <w:sz w:val="28"/>
        </w:rPr>
        <w:t>№ 22-108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2018 год предусмотрены целевые текущие трансферты бюджетам поселка и сельских округов, в том числе на: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государственного образовательного заказа в дошкольных организациях образования;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содействию экономическому развитию регионов в рамках программы "Развития регионов до 2020 года".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 перечень районных бюджетных программ, не подлежащих секвестру в процессе исполнения бюджета района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2018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Илийского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Егембердиева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21 декабря 2017 года № 19-92 "О бюджете Илийского района на 2018-2020 годы"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Илийского районного маслихата Алматинской области от 22.11.2018 </w:t>
      </w:r>
      <w:r>
        <w:rPr>
          <w:rFonts w:ascii="Times New Roman"/>
          <w:b w:val="false"/>
          <w:i w:val="false"/>
          <w:color w:val="ff0000"/>
          <w:sz w:val="28"/>
        </w:rPr>
        <w:t>№ 34-159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007"/>
        <w:gridCol w:w="649"/>
        <w:gridCol w:w="1007"/>
        <w:gridCol w:w="5098"/>
        <w:gridCol w:w="389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108 440 411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99 072 742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2 378 900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2 340 000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2 340 000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налог, за исключением земельного налога на земли населенных пунктов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96 596 842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96 493 342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спирта и (или) виноматериала, алкогольной продукции, произведенных на территории Республики Казахстан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5 240 314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Табачные изделия, легковые автомобили (кроме автомобилей с ручным управлением или адаптером ручного управления, специально предназначенных для инвалидов), произведенные на территории Республики Казахстан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91 207 028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87 500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34 500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1 015 000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1 015 000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1 015 000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1 015 000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237 000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Плата за продажу права аренды земельных участков 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8 115 669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798 977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798 977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798 977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7 316 692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7 316 692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5 039 023 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2 277 669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525"/>
        <w:gridCol w:w="1107"/>
        <w:gridCol w:w="1107"/>
        <w:gridCol w:w="115"/>
        <w:gridCol w:w="5482"/>
        <w:gridCol w:w="31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115 646 780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680 765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620 266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598 337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207 185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345 305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17 327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16 601 827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2 688 512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2 673 533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2 673 533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14 979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11 729 773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10 892 400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10 839 801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740 573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740 573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2 193 912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2 193 912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562 148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района (города областного значения) за высокие показатели работы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1 210 892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275 661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880 147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191 738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627 265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627 265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206 090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52 628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96 567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164 189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51 223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2 423 187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976 599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373 851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373 851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587 819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295 052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292 767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1 095 552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1 095 552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1 085 731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351 036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351 036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286 534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228 139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102 713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223 458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172 516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150 557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Обеспечение функционирования скотомогильников (биотермических ям)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105 141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1 561 689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1 553 403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1 553 403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335 215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1 188 988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74 235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92 613 807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92 613 807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92 613 807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92 600 397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95 099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2"/>
        <w:gridCol w:w="1463"/>
        <w:gridCol w:w="942"/>
        <w:gridCol w:w="207"/>
        <w:gridCol w:w="3791"/>
        <w:gridCol w:w="49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-7 301 468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7 301 468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401 034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7 031 598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7 031 598</w:t>
            </w:r>
          </w:p>
        </w:tc>
      </w:tr>
      <w:tr>
        <w:trPr>
          <w:trHeight w:val="30" w:hRule="atLeast"/>
        </w:trPr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903"/>
        <w:gridCol w:w="1905"/>
        <w:gridCol w:w="1905"/>
        <w:gridCol w:w="198"/>
        <w:gridCol w:w="2325"/>
        <w:gridCol w:w="36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21 декабря 2017 года № 19-92 "О бюджете Илийского района на 2018-2020 годы"</w:t>
            </w:r>
          </w:p>
        </w:tc>
      </w:tr>
    </w:tbl>
    <w:bookmarkStart w:name="z29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156"/>
        <w:gridCol w:w="745"/>
        <w:gridCol w:w="163"/>
        <w:gridCol w:w="5025"/>
        <w:gridCol w:w="44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4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105 832 481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92 569 087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2 406 000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2 400 000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6 000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90 024 087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89 869 587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9 500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137 000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8 000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139 000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139 000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400 000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400 000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400 000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12 863 394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834 208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834 208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12 029 186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12 029 186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525"/>
        <w:gridCol w:w="1107"/>
        <w:gridCol w:w="1107"/>
        <w:gridCol w:w="115"/>
        <w:gridCol w:w="5482"/>
        <w:gridCol w:w="31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7"/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105 832 481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369 386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322 231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16 890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305 341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166 180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15 672 357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1 770 596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1 770 596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1 770 596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11 892 572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9 790 203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9 750 509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100 912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100 912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2 001 457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2 001 457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2 009 189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2 009 189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436 688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82 468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1 263 813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193 915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1 152 514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477 512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461 167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461 167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627 952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627 952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204 647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56 634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157 776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4 710 956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2 669 144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828 988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828 988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1 828 667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854 123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974 544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1 764 326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1 764 326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1 764 326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277 486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277 486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205 370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55 999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54 832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25 058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809 973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217 792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171 982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8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1 557 379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1 549 217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1 549 217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142 864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358 853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1 047 500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0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81 054 854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81 054 854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81 054 854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81 036 911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5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6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8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221"/>
        <w:gridCol w:w="4050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"/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-102 664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102 664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942"/>
        <w:gridCol w:w="1986"/>
        <w:gridCol w:w="1986"/>
        <w:gridCol w:w="207"/>
        <w:gridCol w:w="2424"/>
        <w:gridCol w:w="32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2"/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Илийского районного маслихата от 21 декабря 2017 года № 19-92 "О бюджете Илийского района на 2018-2020 годы"</w:t>
            </w:r>
          </w:p>
        </w:tc>
      </w:tr>
    </w:tbl>
    <w:bookmarkStart w:name="z52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156"/>
        <w:gridCol w:w="745"/>
        <w:gridCol w:w="163"/>
        <w:gridCol w:w="5025"/>
        <w:gridCol w:w="44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6"/>
        </w:tc>
        <w:tc>
          <w:tcPr>
            <w:tcW w:w="4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114 801 656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101 976 568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2 506 200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2 500 000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6 200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99 329 368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99 167 868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143 000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8 500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141 000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141 000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9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400 000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400 000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400 000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0"/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12 425 088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986 688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986 688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11 438 400 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11 438 400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525"/>
        <w:gridCol w:w="1107"/>
        <w:gridCol w:w="1107"/>
        <w:gridCol w:w="115"/>
        <w:gridCol w:w="5482"/>
        <w:gridCol w:w="314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1"/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114 801 656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378 239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328 873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17 746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311 127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127 947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166 180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6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16 247 417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1 770 596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1 770 596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1 770 596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12 376 956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10 279 714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10 240 020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105 958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1 991 284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1 991 284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2 099 865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2 099 865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458 523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86 591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1 327 003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193 915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7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1 209 982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501 388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484 225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484 225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659 349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659 349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214 879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3 171 766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2 029 695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870 437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870 437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1 147 240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896 829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250 411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850 711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850 711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850 711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291 360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291 360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263 708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9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215 174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87 995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88 088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58 799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0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232 733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180 406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38 694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1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12 628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2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535 343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526 802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526 802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3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4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92 723 197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92 723 197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92 723 197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92 719 724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5"/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6"/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8"/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9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1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1563"/>
        <w:gridCol w:w="1007"/>
        <w:gridCol w:w="221"/>
        <w:gridCol w:w="4050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2"/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-130 961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130 961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4"/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2"/>
        <w:gridCol w:w="942"/>
        <w:gridCol w:w="1986"/>
        <w:gridCol w:w="1986"/>
        <w:gridCol w:w="207"/>
        <w:gridCol w:w="2424"/>
        <w:gridCol w:w="329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5"/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7"/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  <w:tr>
        <w:trPr>
          <w:trHeight w:val="30" w:hRule="atLeast"/>
        </w:trPr>
        <w:tc>
          <w:tcPr>
            <w:tcW w:w="1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21 декабря 2017 года № 19-92 "О бюджете Илийского района на 2018-2020 годы"</w:t>
            </w:r>
          </w:p>
        </w:tc>
      </w:tr>
    </w:tbl>
    <w:bookmarkStart w:name="z75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2018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86"/>
        <w:gridCol w:w="2712"/>
        <w:gridCol w:w="2712"/>
        <w:gridCol w:w="283"/>
        <w:gridCol w:w="33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9"/>
        </w:tc>
      </w:tr>
      <w:tr>
        <w:trPr>
          <w:trHeight w:val="30" w:hRule="atLeast"/>
        </w:trPr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1"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