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4954" w14:textId="83d4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поселка Боралдай и сельских округов Илийского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25 декабря 2017 года № 20-105. Зарегистрировано Департаментом юстиции Алматинской области 9 января 2018 года № 4487.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Илийский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Боралдай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410 911 тысяча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274 066 тысяч тенге;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136 845 тысяч тенге;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426 493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15 582 тысячи тенге;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15 582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Илийского районного маслихата Алматинской области от 26.11.2018 </w:t>
      </w:r>
      <w:r>
        <w:rPr>
          <w:rFonts w:ascii="Times New Roman"/>
          <w:b w:val="false"/>
          <w:i w:val="false"/>
          <w:color w:val="000000"/>
          <w:sz w:val="28"/>
        </w:rPr>
        <w:t>№ 35-162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Ащыбулакского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263 803 тысячи тенге, в том числе: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187 198 тысяч тенге;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76 605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275 451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11 648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11 648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Илийского районного маслихата Алматинской области от 26.11.2018 </w:t>
      </w:r>
      <w:r>
        <w:rPr>
          <w:rFonts w:ascii="Times New Roman"/>
          <w:b w:val="false"/>
          <w:i w:val="false"/>
          <w:color w:val="000000"/>
          <w:sz w:val="28"/>
        </w:rPr>
        <w:t>№ 35-162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Байсеркенского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272 755 тысяч тенге, в том числе: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257 787 тысяч тенге; 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14 968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287 899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15 144 тысячи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15 144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Илийского районного маслихата Алматинской области от 26.11.2018 </w:t>
      </w:r>
      <w:r>
        <w:rPr>
          <w:rFonts w:ascii="Times New Roman"/>
          <w:b w:val="false"/>
          <w:i w:val="false"/>
          <w:color w:val="000000"/>
          <w:sz w:val="28"/>
        </w:rPr>
        <w:t>№ 35-162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Жетыгенского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144 674 тысячи тенге, в том числе: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121 417 тысяч тенге; 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23 257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150 434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5 760 тысяч тенге;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5 760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Илийского районного маслихата Алматинской области от 26.11.2018 </w:t>
      </w:r>
      <w:r>
        <w:rPr>
          <w:rFonts w:ascii="Times New Roman"/>
          <w:b w:val="false"/>
          <w:i w:val="false"/>
          <w:color w:val="000000"/>
          <w:sz w:val="28"/>
        </w:rPr>
        <w:t>№ 35-162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КазЦИКовского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110 152 тысячи тенге, в том числе: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91 821 тысяча тенге; 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18 331 тысяча тенге;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113 369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3217 тысяч тенге;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3 217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Илийского районного маслихата Алматинской области от 26.11.2018 </w:t>
      </w:r>
      <w:r>
        <w:rPr>
          <w:rFonts w:ascii="Times New Roman"/>
          <w:b w:val="false"/>
          <w:i w:val="false"/>
          <w:color w:val="000000"/>
          <w:sz w:val="28"/>
        </w:rPr>
        <w:t>№ 35-162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Караойского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166 023 тысячи тенге, в том числе: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85 155 тысяч тенге; 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80 868 тысяч тенге;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171 082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5 059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5 059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Илийского районного маслихата Алматинской области от 06.03.2018 </w:t>
      </w:r>
      <w:r>
        <w:rPr>
          <w:rFonts w:ascii="Times New Roman"/>
          <w:b w:val="false"/>
          <w:i w:val="false"/>
          <w:color w:val="000000"/>
          <w:sz w:val="28"/>
        </w:rPr>
        <w:t>№ 23-112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Куртинского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0"/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43 534 тысячи тенге, в том числе:</w:t>
      </w:r>
    </w:p>
    <w:bookmarkEnd w:id="31"/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23 346 тысяч тенге; </w:t>
      </w:r>
    </w:p>
    <w:bookmarkEnd w:id="32"/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20 188 тысяч тенге;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51 032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7 498 тысяч тенге;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7 498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Илийского районного маслихата Алматинской области от 26.11.2018 </w:t>
      </w:r>
      <w:r>
        <w:rPr>
          <w:rFonts w:ascii="Times New Roman"/>
          <w:b w:val="false"/>
          <w:i w:val="false"/>
          <w:color w:val="000000"/>
          <w:sz w:val="28"/>
        </w:rPr>
        <w:t>№ 35-162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Междуреченского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5"/>
    <w:bookmarkStart w:name="z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150 838 тысяч тенге, в том числе:</w:t>
      </w:r>
    </w:p>
    <w:bookmarkEnd w:id="36"/>
    <w:bookmarkStart w:name="z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57 564 тысячи тенге; </w:t>
      </w:r>
    </w:p>
    <w:bookmarkEnd w:id="37"/>
    <w:bookmarkStart w:name="z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93 274 тысячи тенге.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158 143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Start w:name="z7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7 305 тысяч тенге;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7 305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Илийского районного маслихата Алматинской области от 26.11.2018 </w:t>
      </w:r>
      <w:r>
        <w:rPr>
          <w:rFonts w:ascii="Times New Roman"/>
          <w:b w:val="false"/>
          <w:i w:val="false"/>
          <w:color w:val="000000"/>
          <w:sz w:val="28"/>
        </w:rPr>
        <w:t>№ 35-162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Чапаевского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40"/>
    <w:bookmarkStart w:name="z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86 989 тысяч тенге, в том числе:</w:t>
      </w:r>
    </w:p>
    <w:bookmarkEnd w:id="41"/>
    <w:bookmarkStart w:name="z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60 155 тысяч тенге; </w:t>
      </w:r>
    </w:p>
    <w:bookmarkEnd w:id="42"/>
    <w:bookmarkStart w:name="z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26 834 тысячи тенге;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89 336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Start w:name="z8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2 347 тысяч тенге;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2 347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Илийского районного маслихата Алматинской области от 26.11.2018 </w:t>
      </w:r>
      <w:r>
        <w:rPr>
          <w:rFonts w:ascii="Times New Roman"/>
          <w:b w:val="false"/>
          <w:i w:val="false"/>
          <w:color w:val="000000"/>
          <w:sz w:val="28"/>
        </w:rPr>
        <w:t>№ 35-162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Энергетического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45"/>
    <w:bookmarkStart w:name="z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442 922 тысячи тенге, в том числе:</w:t>
      </w:r>
    </w:p>
    <w:bookmarkEnd w:id="46"/>
    <w:bookmarkStart w:name="z8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344 162 тысячи тенге; </w:t>
      </w:r>
    </w:p>
    <w:bookmarkEnd w:id="47"/>
    <w:bookmarkStart w:name="z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98 760 тысяч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455 321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Start w:name="z8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12 399 тысяч тенге;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12 399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Илийского районного маслихата Алматинской области от 26.11.2018 </w:t>
      </w:r>
      <w:r>
        <w:rPr>
          <w:rFonts w:ascii="Times New Roman"/>
          <w:b w:val="false"/>
          <w:i w:val="false"/>
          <w:color w:val="000000"/>
          <w:sz w:val="28"/>
        </w:rPr>
        <w:t>№ 35-162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бюджетах поселка Боралдай и сельских округов на 2018 год объемы бюджетных изъятий в сумме 798 977 тысячи тенге, в том числе:</w:t>
      </w:r>
    </w:p>
    <w:bookmarkEnd w:id="50"/>
    <w:bookmarkStart w:name="z9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Боралдай 141508 тысяч тенге;</w:t>
      </w:r>
    </w:p>
    <w:bookmarkEnd w:id="51"/>
    <w:bookmarkStart w:name="z9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Ащыбулакский сельский округ 104 836 тысяч тенге;</w:t>
      </w:r>
    </w:p>
    <w:bookmarkEnd w:id="52"/>
    <w:bookmarkStart w:name="z9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Байсеркенский сельский округ 145 005 тысяч тенге;</w:t>
      </w:r>
    </w:p>
    <w:bookmarkEnd w:id="53"/>
    <w:bookmarkStart w:name="z9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Жетыгенский сельский округ 25 173 тысячи тенге;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КазЦИКовский сельский округ 34 236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Караойский сельский округ 46 077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Междуреченский сельский округ 21 033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Энергетический сельский округ 281 109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Илийского районного маслихата Алматинской области от 10.08.2018 </w:t>
      </w:r>
      <w:r>
        <w:rPr>
          <w:rFonts w:ascii="Times New Roman"/>
          <w:b w:val="false"/>
          <w:i w:val="false"/>
          <w:color w:val="000000"/>
          <w:sz w:val="28"/>
        </w:rPr>
        <w:t>№ 31-146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12.Контроль за исполнением настоящего решения возложить на постоянную комиссию Илийского районного маслихата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End w:id="55"/>
    <w:bookmarkStart w:name="z9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2018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Илийского районного маслихата Алматинской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35-162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410 911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274 066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426 493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186 489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5"/>
        <w:gridCol w:w="248"/>
        <w:gridCol w:w="248"/>
        <w:gridCol w:w="4548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-15 582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262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2019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272 048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"/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63"/>
          <w:p>
            <w:pPr>
              <w:spacing w:after="20"/>
              <w:ind w:left="20"/>
              <w:jc w:val="both"/>
            </w:pPr>
          </w:p>
          <w:bookmarkEnd w:id="6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65"/>
          <w:p>
            <w:pPr>
              <w:spacing w:after="20"/>
              <w:ind w:left="20"/>
              <w:jc w:val="both"/>
            </w:pPr>
          </w:p>
          <w:bookmarkEnd w:id="65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66"/>
          <w:p>
            <w:pPr>
              <w:spacing w:after="20"/>
              <w:ind w:left="20"/>
              <w:jc w:val="both"/>
            </w:pPr>
          </w:p>
          <w:bookmarkEnd w:id="66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67"/>
          <w:p>
            <w:pPr>
              <w:spacing w:after="20"/>
              <w:ind w:left="20"/>
              <w:jc w:val="both"/>
            </w:pPr>
          </w:p>
          <w:bookmarkEnd w:id="67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68"/>
          <w:p>
            <w:pPr>
              <w:spacing w:after="20"/>
              <w:ind w:left="20"/>
              <w:jc w:val="both"/>
            </w:pPr>
          </w:p>
          <w:bookmarkEnd w:id="68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157 841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70"/>
          <w:p>
            <w:pPr>
              <w:spacing w:after="20"/>
              <w:ind w:left="20"/>
              <w:jc w:val="both"/>
            </w:pPr>
          </w:p>
          <w:bookmarkEnd w:id="70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157 841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157 841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71"/>
          <w:p>
            <w:pPr>
              <w:spacing w:after="20"/>
              <w:ind w:left="20"/>
              <w:jc w:val="both"/>
            </w:pPr>
          </w:p>
          <w:bookmarkEnd w:id="71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154 914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72"/>
          <w:p>
            <w:pPr>
              <w:spacing w:after="20"/>
              <w:ind w:left="20"/>
              <w:jc w:val="both"/>
            </w:pPr>
          </w:p>
          <w:bookmarkEnd w:id="72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3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4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75"/>
          <w:p>
            <w:pPr>
              <w:spacing w:after="20"/>
              <w:ind w:left="20"/>
              <w:jc w:val="both"/>
            </w:pPr>
          </w:p>
          <w:bookmarkEnd w:id="75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76"/>
          <w:p>
            <w:pPr>
              <w:spacing w:after="20"/>
              <w:ind w:left="20"/>
              <w:jc w:val="both"/>
            </w:pPr>
          </w:p>
          <w:bookmarkEnd w:id="76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7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78"/>
          <w:p>
            <w:pPr>
              <w:spacing w:after="20"/>
              <w:ind w:left="20"/>
              <w:jc w:val="both"/>
            </w:pPr>
          </w:p>
          <w:bookmarkEnd w:id="78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79"/>
          <w:p>
            <w:pPr>
              <w:spacing w:after="20"/>
              <w:ind w:left="20"/>
              <w:jc w:val="both"/>
            </w:pPr>
          </w:p>
          <w:bookmarkEnd w:id="79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0"/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2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3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5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6"/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8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262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2020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501"/>
        <w:gridCol w:w="3218"/>
        <w:gridCol w:w="4573"/>
      </w:tblGrid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387 543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291 041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198 485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198 485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"/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7"/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98"/>
          <w:p>
            <w:pPr>
              <w:spacing w:after="20"/>
              <w:ind w:left="20"/>
              <w:jc w:val="both"/>
            </w:pPr>
          </w:p>
          <w:bookmarkEnd w:id="9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387 543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00"/>
          <w:p>
            <w:pPr>
              <w:spacing w:after="20"/>
              <w:ind w:left="20"/>
              <w:jc w:val="both"/>
            </w:pPr>
          </w:p>
          <w:bookmarkEnd w:id="100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01"/>
          <w:p>
            <w:pPr>
              <w:spacing w:after="20"/>
              <w:ind w:left="20"/>
              <w:jc w:val="both"/>
            </w:pPr>
          </w:p>
          <w:bookmarkEnd w:id="101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02"/>
          <w:p>
            <w:pPr>
              <w:spacing w:after="20"/>
              <w:ind w:left="20"/>
              <w:jc w:val="both"/>
            </w:pPr>
          </w:p>
          <w:bookmarkEnd w:id="102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03"/>
          <w:p>
            <w:pPr>
              <w:spacing w:after="20"/>
              <w:ind w:left="20"/>
              <w:jc w:val="both"/>
            </w:pPr>
          </w:p>
          <w:bookmarkEnd w:id="103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4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05"/>
          <w:p>
            <w:pPr>
              <w:spacing w:after="20"/>
              <w:ind w:left="20"/>
              <w:jc w:val="both"/>
            </w:pPr>
          </w:p>
          <w:bookmarkEnd w:id="105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06"/>
          <w:p>
            <w:pPr>
              <w:spacing w:after="20"/>
              <w:ind w:left="20"/>
              <w:jc w:val="both"/>
            </w:pPr>
          </w:p>
          <w:bookmarkEnd w:id="106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155 754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07"/>
          <w:p>
            <w:pPr>
              <w:spacing w:after="20"/>
              <w:ind w:left="20"/>
              <w:jc w:val="both"/>
            </w:pPr>
          </w:p>
          <w:bookmarkEnd w:id="107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8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9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10"/>
          <w:p>
            <w:pPr>
              <w:spacing w:after="20"/>
              <w:ind w:left="20"/>
              <w:jc w:val="both"/>
            </w:pPr>
          </w:p>
          <w:bookmarkEnd w:id="110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11"/>
          <w:p>
            <w:pPr>
              <w:spacing w:after="20"/>
              <w:ind w:left="20"/>
              <w:jc w:val="both"/>
            </w:pPr>
          </w:p>
          <w:bookmarkEnd w:id="111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2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13"/>
          <w:p>
            <w:pPr>
              <w:spacing w:after="20"/>
              <w:ind w:left="20"/>
              <w:jc w:val="both"/>
            </w:pPr>
          </w:p>
          <w:bookmarkEnd w:id="113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14"/>
          <w:p>
            <w:pPr>
              <w:spacing w:after="20"/>
              <w:ind w:left="20"/>
              <w:jc w:val="both"/>
            </w:pPr>
          </w:p>
          <w:bookmarkEnd w:id="114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5"/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7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8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0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1"/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3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1088"/>
        <w:gridCol w:w="2294"/>
        <w:gridCol w:w="2295"/>
        <w:gridCol w:w="239"/>
        <w:gridCol w:w="2801"/>
        <w:gridCol w:w="18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4"/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6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262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Ащибулакского сельского округа на 2018 год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Илийского районного маслихата Алматинской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35-162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263 803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275 451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5"/>
        <w:gridCol w:w="248"/>
        <w:gridCol w:w="248"/>
        <w:gridCol w:w="4548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263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Ащибулакского сельского округа на 2019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223 848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159 209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2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3"/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34"/>
          <w:p>
            <w:pPr>
              <w:spacing w:after="20"/>
              <w:ind w:left="20"/>
              <w:jc w:val="both"/>
            </w:pPr>
          </w:p>
          <w:bookmarkEnd w:id="1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223 848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36"/>
          <w:p>
            <w:pPr>
              <w:spacing w:after="20"/>
              <w:ind w:left="20"/>
              <w:jc w:val="both"/>
            </w:pPr>
          </w:p>
          <w:bookmarkEnd w:id="136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37"/>
          <w:p>
            <w:pPr>
              <w:spacing w:after="20"/>
              <w:ind w:left="20"/>
              <w:jc w:val="both"/>
            </w:pPr>
          </w:p>
          <w:bookmarkEnd w:id="137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38"/>
          <w:p>
            <w:pPr>
              <w:spacing w:after="20"/>
              <w:ind w:left="20"/>
              <w:jc w:val="both"/>
            </w:pPr>
          </w:p>
          <w:bookmarkEnd w:id="138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39"/>
          <w:p>
            <w:pPr>
              <w:spacing w:after="20"/>
              <w:ind w:left="20"/>
              <w:jc w:val="both"/>
            </w:pPr>
          </w:p>
          <w:bookmarkEnd w:id="139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0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41"/>
          <w:p>
            <w:pPr>
              <w:spacing w:after="20"/>
              <w:ind w:left="20"/>
              <w:jc w:val="both"/>
            </w:pPr>
          </w:p>
          <w:bookmarkEnd w:id="141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42"/>
          <w:p>
            <w:pPr>
              <w:spacing w:after="20"/>
              <w:ind w:left="20"/>
              <w:jc w:val="both"/>
            </w:pPr>
          </w:p>
          <w:bookmarkEnd w:id="142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43"/>
          <w:p>
            <w:pPr>
              <w:spacing w:after="20"/>
              <w:ind w:left="20"/>
              <w:jc w:val="both"/>
            </w:pPr>
          </w:p>
          <w:bookmarkEnd w:id="143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4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5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46"/>
          <w:p>
            <w:pPr>
              <w:spacing w:after="20"/>
              <w:ind w:left="20"/>
              <w:jc w:val="both"/>
            </w:pPr>
          </w:p>
          <w:bookmarkEnd w:id="146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47"/>
          <w:p>
            <w:pPr>
              <w:spacing w:after="20"/>
              <w:ind w:left="20"/>
              <w:jc w:val="both"/>
            </w:pPr>
          </w:p>
          <w:bookmarkEnd w:id="147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8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49"/>
          <w:p>
            <w:pPr>
              <w:spacing w:after="20"/>
              <w:ind w:left="20"/>
              <w:jc w:val="both"/>
            </w:pPr>
          </w:p>
          <w:bookmarkEnd w:id="149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50"/>
          <w:p>
            <w:pPr>
              <w:spacing w:after="20"/>
              <w:ind w:left="20"/>
              <w:jc w:val="both"/>
            </w:pPr>
          </w:p>
          <w:bookmarkEnd w:id="150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1"/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3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4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6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7"/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9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1088"/>
        <w:gridCol w:w="2294"/>
        <w:gridCol w:w="2295"/>
        <w:gridCol w:w="239"/>
        <w:gridCol w:w="2801"/>
        <w:gridCol w:w="18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0"/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2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263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Ащибулакского сельского округа на 2020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234 955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7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8"/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69"/>
          <w:p>
            <w:pPr>
              <w:spacing w:after="20"/>
              <w:ind w:left="20"/>
              <w:jc w:val="both"/>
            </w:pPr>
          </w:p>
          <w:bookmarkEnd w:id="16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234 955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71"/>
          <w:p>
            <w:pPr>
              <w:spacing w:after="20"/>
              <w:ind w:left="20"/>
              <w:jc w:val="both"/>
            </w:pPr>
          </w:p>
          <w:bookmarkEnd w:id="171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72"/>
          <w:p>
            <w:pPr>
              <w:spacing w:after="20"/>
              <w:ind w:left="20"/>
              <w:jc w:val="both"/>
            </w:pPr>
          </w:p>
          <w:bookmarkEnd w:id="172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73"/>
          <w:p>
            <w:pPr>
              <w:spacing w:after="20"/>
              <w:ind w:left="20"/>
              <w:jc w:val="both"/>
            </w:pPr>
          </w:p>
          <w:bookmarkEnd w:id="173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74"/>
          <w:p>
            <w:pPr>
              <w:spacing w:after="20"/>
              <w:ind w:left="20"/>
              <w:jc w:val="both"/>
            </w:pPr>
          </w:p>
          <w:bookmarkEnd w:id="174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5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76"/>
          <w:p>
            <w:pPr>
              <w:spacing w:after="20"/>
              <w:ind w:left="20"/>
              <w:jc w:val="both"/>
            </w:pPr>
          </w:p>
          <w:bookmarkEnd w:id="176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77"/>
          <w:p>
            <w:pPr>
              <w:spacing w:after="20"/>
              <w:ind w:left="20"/>
              <w:jc w:val="both"/>
            </w:pPr>
          </w:p>
          <w:bookmarkEnd w:id="177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78"/>
          <w:p>
            <w:pPr>
              <w:spacing w:after="20"/>
              <w:ind w:left="20"/>
              <w:jc w:val="both"/>
            </w:pPr>
          </w:p>
          <w:bookmarkEnd w:id="178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9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80"/>
          <w:p>
            <w:pPr>
              <w:spacing w:after="20"/>
              <w:ind w:left="20"/>
              <w:jc w:val="both"/>
            </w:pPr>
          </w:p>
          <w:bookmarkEnd w:id="180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1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82"/>
          <w:p>
            <w:pPr>
              <w:spacing w:after="20"/>
              <w:ind w:left="20"/>
              <w:jc w:val="both"/>
            </w:pPr>
          </w:p>
          <w:bookmarkEnd w:id="182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83"/>
          <w:p>
            <w:pPr>
              <w:spacing w:after="20"/>
              <w:ind w:left="20"/>
              <w:jc w:val="both"/>
            </w:pPr>
          </w:p>
          <w:bookmarkEnd w:id="183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4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85"/>
          <w:p>
            <w:pPr>
              <w:spacing w:after="20"/>
              <w:ind w:left="20"/>
              <w:jc w:val="both"/>
            </w:pPr>
          </w:p>
          <w:bookmarkEnd w:id="185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86"/>
          <w:p>
            <w:pPr>
              <w:spacing w:after="20"/>
              <w:ind w:left="20"/>
              <w:jc w:val="both"/>
            </w:pPr>
          </w:p>
          <w:bookmarkEnd w:id="186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7"/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9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0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2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3"/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5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1088"/>
        <w:gridCol w:w="2294"/>
        <w:gridCol w:w="2295"/>
        <w:gridCol w:w="239"/>
        <w:gridCol w:w="2801"/>
        <w:gridCol w:w="18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6"/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8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263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2018 год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Илийского районного маслихата Алматинской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35-162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272 755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257 787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287 899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5"/>
        <w:gridCol w:w="248"/>
        <w:gridCol w:w="248"/>
        <w:gridCol w:w="4548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-15 144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263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2019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293 971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273 187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4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5"/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206"/>
          <w:p>
            <w:pPr>
              <w:spacing w:after="20"/>
              <w:ind w:left="20"/>
              <w:jc w:val="both"/>
            </w:pPr>
          </w:p>
          <w:bookmarkEnd w:id="20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293 971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208"/>
          <w:p>
            <w:pPr>
              <w:spacing w:after="20"/>
              <w:ind w:left="20"/>
              <w:jc w:val="both"/>
            </w:pPr>
          </w:p>
          <w:bookmarkEnd w:id="208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209"/>
          <w:p>
            <w:pPr>
              <w:spacing w:after="20"/>
              <w:ind w:left="20"/>
              <w:jc w:val="both"/>
            </w:pPr>
          </w:p>
          <w:bookmarkEnd w:id="209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210"/>
          <w:p>
            <w:pPr>
              <w:spacing w:after="20"/>
              <w:ind w:left="20"/>
              <w:jc w:val="both"/>
            </w:pPr>
          </w:p>
          <w:bookmarkEnd w:id="210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211"/>
          <w:p>
            <w:pPr>
              <w:spacing w:after="20"/>
              <w:ind w:left="20"/>
              <w:jc w:val="both"/>
            </w:pPr>
          </w:p>
          <w:bookmarkEnd w:id="211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2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213"/>
          <w:p>
            <w:pPr>
              <w:spacing w:after="20"/>
              <w:ind w:left="20"/>
              <w:jc w:val="both"/>
            </w:pPr>
          </w:p>
          <w:bookmarkEnd w:id="213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214"/>
          <w:p>
            <w:pPr>
              <w:spacing w:after="20"/>
              <w:ind w:left="20"/>
              <w:jc w:val="both"/>
            </w:pPr>
          </w:p>
          <w:bookmarkEnd w:id="214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215"/>
          <w:p>
            <w:pPr>
              <w:spacing w:after="20"/>
              <w:ind w:left="20"/>
              <w:jc w:val="both"/>
            </w:pPr>
          </w:p>
          <w:bookmarkEnd w:id="215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6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7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218"/>
          <w:p>
            <w:pPr>
              <w:spacing w:after="20"/>
              <w:ind w:left="20"/>
              <w:jc w:val="both"/>
            </w:pPr>
          </w:p>
          <w:bookmarkEnd w:id="218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219"/>
          <w:p>
            <w:pPr>
              <w:spacing w:after="20"/>
              <w:ind w:left="20"/>
              <w:jc w:val="both"/>
            </w:pPr>
          </w:p>
          <w:bookmarkEnd w:id="219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0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163 644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221"/>
          <w:p>
            <w:pPr>
              <w:spacing w:after="20"/>
              <w:ind w:left="20"/>
              <w:jc w:val="both"/>
            </w:pPr>
          </w:p>
          <w:bookmarkEnd w:id="221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163 644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163 644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222"/>
          <w:p>
            <w:pPr>
              <w:spacing w:after="20"/>
              <w:ind w:left="20"/>
              <w:jc w:val="both"/>
            </w:pPr>
          </w:p>
          <w:bookmarkEnd w:id="222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3"/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5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6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8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9"/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1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1088"/>
        <w:gridCol w:w="2294"/>
        <w:gridCol w:w="2295"/>
        <w:gridCol w:w="239"/>
        <w:gridCol w:w="2801"/>
        <w:gridCol w:w="18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2"/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4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2638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2020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313 020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292 236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9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0"/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241"/>
          <w:p>
            <w:pPr>
              <w:spacing w:after="20"/>
              <w:ind w:left="20"/>
              <w:jc w:val="both"/>
            </w:pPr>
          </w:p>
          <w:bookmarkEnd w:id="24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313 020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243"/>
          <w:p>
            <w:pPr>
              <w:spacing w:after="20"/>
              <w:ind w:left="20"/>
              <w:jc w:val="both"/>
            </w:pPr>
          </w:p>
          <w:bookmarkEnd w:id="243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244"/>
          <w:p>
            <w:pPr>
              <w:spacing w:after="20"/>
              <w:ind w:left="20"/>
              <w:jc w:val="both"/>
            </w:pPr>
          </w:p>
          <w:bookmarkEnd w:id="244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245"/>
          <w:p>
            <w:pPr>
              <w:spacing w:after="20"/>
              <w:ind w:left="20"/>
              <w:jc w:val="both"/>
            </w:pPr>
          </w:p>
          <w:bookmarkEnd w:id="245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246"/>
          <w:p>
            <w:pPr>
              <w:spacing w:after="20"/>
              <w:ind w:left="20"/>
              <w:jc w:val="both"/>
            </w:pPr>
          </w:p>
          <w:bookmarkEnd w:id="246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7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248"/>
          <w:p>
            <w:pPr>
              <w:spacing w:after="20"/>
              <w:ind w:left="20"/>
              <w:jc w:val="both"/>
            </w:pPr>
          </w:p>
          <w:bookmarkEnd w:id="248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249"/>
          <w:p>
            <w:pPr>
              <w:spacing w:after="20"/>
              <w:ind w:left="20"/>
              <w:jc w:val="both"/>
            </w:pPr>
          </w:p>
          <w:bookmarkEnd w:id="249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250"/>
          <w:p>
            <w:pPr>
              <w:spacing w:after="20"/>
              <w:ind w:left="20"/>
              <w:jc w:val="both"/>
            </w:pPr>
          </w:p>
          <w:bookmarkEnd w:id="250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1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2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253"/>
          <w:p>
            <w:pPr>
              <w:spacing w:after="20"/>
              <w:ind w:left="20"/>
              <w:jc w:val="both"/>
            </w:pPr>
          </w:p>
          <w:bookmarkEnd w:id="253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254"/>
          <w:p>
            <w:pPr>
              <w:spacing w:after="20"/>
              <w:ind w:left="20"/>
              <w:jc w:val="both"/>
            </w:pPr>
          </w:p>
          <w:bookmarkEnd w:id="254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5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179 160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256"/>
          <w:p>
            <w:pPr>
              <w:spacing w:after="20"/>
              <w:ind w:left="20"/>
              <w:jc w:val="both"/>
            </w:pPr>
          </w:p>
          <w:bookmarkEnd w:id="256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179 160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179 160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257"/>
          <w:p>
            <w:pPr>
              <w:spacing w:after="20"/>
              <w:ind w:left="20"/>
              <w:jc w:val="both"/>
            </w:pPr>
          </w:p>
          <w:bookmarkEnd w:id="257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8"/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0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1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3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4"/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6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1088"/>
        <w:gridCol w:w="2294"/>
        <w:gridCol w:w="2295"/>
        <w:gridCol w:w="239"/>
        <w:gridCol w:w="2801"/>
        <w:gridCol w:w="18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7"/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9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2640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Жетыгенского сельского округа на 2018 год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Илийского районного маслихата Алматинской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35-162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144 674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150 434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-5 760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2642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Жетыгенского сельского округа на 2019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5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6"/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277"/>
          <w:p>
            <w:pPr>
              <w:spacing w:after="20"/>
              <w:ind w:left="20"/>
              <w:jc w:val="both"/>
            </w:pPr>
          </w:p>
          <w:bookmarkEnd w:id="27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279"/>
          <w:p>
            <w:pPr>
              <w:spacing w:after="20"/>
              <w:ind w:left="20"/>
              <w:jc w:val="both"/>
            </w:pPr>
          </w:p>
          <w:bookmarkEnd w:id="279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280"/>
          <w:p>
            <w:pPr>
              <w:spacing w:after="20"/>
              <w:ind w:left="20"/>
              <w:jc w:val="both"/>
            </w:pPr>
          </w:p>
          <w:bookmarkEnd w:id="280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281"/>
          <w:p>
            <w:pPr>
              <w:spacing w:after="20"/>
              <w:ind w:left="20"/>
              <w:jc w:val="both"/>
            </w:pPr>
          </w:p>
          <w:bookmarkEnd w:id="281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282"/>
          <w:p>
            <w:pPr>
              <w:spacing w:after="20"/>
              <w:ind w:left="20"/>
              <w:jc w:val="both"/>
            </w:pPr>
          </w:p>
          <w:bookmarkEnd w:id="282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3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284"/>
          <w:p>
            <w:pPr>
              <w:spacing w:after="20"/>
              <w:ind w:left="20"/>
              <w:jc w:val="both"/>
            </w:pPr>
          </w:p>
          <w:bookmarkEnd w:id="284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285"/>
          <w:p>
            <w:pPr>
              <w:spacing w:after="20"/>
              <w:ind w:left="20"/>
              <w:jc w:val="both"/>
            </w:pPr>
          </w:p>
          <w:bookmarkEnd w:id="285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286"/>
          <w:p>
            <w:pPr>
              <w:spacing w:after="20"/>
              <w:ind w:left="20"/>
              <w:jc w:val="both"/>
            </w:pPr>
          </w:p>
          <w:bookmarkEnd w:id="286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7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8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289"/>
          <w:p>
            <w:pPr>
              <w:spacing w:after="20"/>
              <w:ind w:left="20"/>
              <w:jc w:val="both"/>
            </w:pPr>
          </w:p>
          <w:bookmarkEnd w:id="289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290"/>
          <w:p>
            <w:pPr>
              <w:spacing w:after="20"/>
              <w:ind w:left="20"/>
              <w:jc w:val="both"/>
            </w:pPr>
          </w:p>
          <w:bookmarkEnd w:id="290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1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292"/>
          <w:p>
            <w:pPr>
              <w:spacing w:after="20"/>
              <w:ind w:left="20"/>
              <w:jc w:val="both"/>
            </w:pPr>
          </w:p>
          <w:bookmarkEnd w:id="292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293"/>
          <w:p>
            <w:pPr>
              <w:spacing w:after="20"/>
              <w:ind w:left="20"/>
              <w:jc w:val="both"/>
            </w:pPr>
          </w:p>
          <w:bookmarkEnd w:id="293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4"/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6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7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9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0"/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2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1088"/>
        <w:gridCol w:w="2294"/>
        <w:gridCol w:w="2295"/>
        <w:gridCol w:w="239"/>
        <w:gridCol w:w="2801"/>
        <w:gridCol w:w="18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3"/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5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2644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Жетыгенского сельского округа на 2020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129 679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9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0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1"/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312"/>
          <w:p>
            <w:pPr>
              <w:spacing w:after="20"/>
              <w:ind w:left="20"/>
              <w:jc w:val="both"/>
            </w:pPr>
          </w:p>
          <w:bookmarkEnd w:id="31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129 679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3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314"/>
          <w:p>
            <w:pPr>
              <w:spacing w:after="20"/>
              <w:ind w:left="20"/>
              <w:jc w:val="both"/>
            </w:pPr>
          </w:p>
          <w:bookmarkEnd w:id="314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315"/>
          <w:p>
            <w:pPr>
              <w:spacing w:after="20"/>
              <w:ind w:left="20"/>
              <w:jc w:val="both"/>
            </w:pPr>
          </w:p>
          <w:bookmarkEnd w:id="315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316"/>
          <w:p>
            <w:pPr>
              <w:spacing w:after="20"/>
              <w:ind w:left="20"/>
              <w:jc w:val="both"/>
            </w:pPr>
          </w:p>
          <w:bookmarkEnd w:id="316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317"/>
          <w:p>
            <w:pPr>
              <w:spacing w:after="20"/>
              <w:ind w:left="20"/>
              <w:jc w:val="both"/>
            </w:pPr>
          </w:p>
          <w:bookmarkEnd w:id="317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8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319"/>
          <w:p>
            <w:pPr>
              <w:spacing w:after="20"/>
              <w:ind w:left="20"/>
              <w:jc w:val="both"/>
            </w:pPr>
          </w:p>
          <w:bookmarkEnd w:id="319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320"/>
          <w:p>
            <w:pPr>
              <w:spacing w:after="20"/>
              <w:ind w:left="20"/>
              <w:jc w:val="both"/>
            </w:pPr>
          </w:p>
          <w:bookmarkEnd w:id="320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321"/>
          <w:p>
            <w:pPr>
              <w:spacing w:after="20"/>
              <w:ind w:left="20"/>
              <w:jc w:val="both"/>
            </w:pPr>
          </w:p>
          <w:bookmarkEnd w:id="321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2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3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324"/>
          <w:p>
            <w:pPr>
              <w:spacing w:after="20"/>
              <w:ind w:left="20"/>
              <w:jc w:val="both"/>
            </w:pPr>
          </w:p>
          <w:bookmarkEnd w:id="324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325"/>
          <w:p>
            <w:pPr>
              <w:spacing w:after="20"/>
              <w:ind w:left="20"/>
              <w:jc w:val="both"/>
            </w:pPr>
          </w:p>
          <w:bookmarkEnd w:id="325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6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327"/>
          <w:p>
            <w:pPr>
              <w:spacing w:after="20"/>
              <w:ind w:left="20"/>
              <w:jc w:val="both"/>
            </w:pPr>
          </w:p>
          <w:bookmarkEnd w:id="327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328"/>
          <w:p>
            <w:pPr>
              <w:spacing w:after="20"/>
              <w:ind w:left="20"/>
              <w:jc w:val="both"/>
            </w:pPr>
          </w:p>
          <w:bookmarkEnd w:id="328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9"/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1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2"/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4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5"/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7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1088"/>
        <w:gridCol w:w="2294"/>
        <w:gridCol w:w="2295"/>
        <w:gridCol w:w="239"/>
        <w:gridCol w:w="2801"/>
        <w:gridCol w:w="18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8"/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0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2646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КазЦиковского сельского округа на 2018 год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Илийского районного маслихата Алматинской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35-162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110 152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-3 217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2648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КазЦиковского сельского округа на 2019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5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6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7"/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348"/>
          <w:p>
            <w:pPr>
              <w:spacing w:after="20"/>
              <w:ind w:left="20"/>
              <w:jc w:val="both"/>
            </w:pPr>
          </w:p>
          <w:bookmarkEnd w:id="3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9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350"/>
          <w:p>
            <w:pPr>
              <w:spacing w:after="20"/>
              <w:ind w:left="20"/>
              <w:jc w:val="both"/>
            </w:pPr>
          </w:p>
          <w:bookmarkEnd w:id="350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351"/>
          <w:p>
            <w:pPr>
              <w:spacing w:after="20"/>
              <w:ind w:left="20"/>
              <w:jc w:val="both"/>
            </w:pPr>
          </w:p>
          <w:bookmarkEnd w:id="351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352"/>
          <w:p>
            <w:pPr>
              <w:spacing w:after="20"/>
              <w:ind w:left="20"/>
              <w:jc w:val="both"/>
            </w:pPr>
          </w:p>
          <w:bookmarkEnd w:id="352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353"/>
          <w:p>
            <w:pPr>
              <w:spacing w:after="20"/>
              <w:ind w:left="20"/>
              <w:jc w:val="both"/>
            </w:pPr>
          </w:p>
          <w:bookmarkEnd w:id="353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4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355"/>
          <w:p>
            <w:pPr>
              <w:spacing w:after="20"/>
              <w:ind w:left="20"/>
              <w:jc w:val="both"/>
            </w:pPr>
          </w:p>
          <w:bookmarkEnd w:id="355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356"/>
          <w:p>
            <w:pPr>
              <w:spacing w:after="20"/>
              <w:ind w:left="20"/>
              <w:jc w:val="both"/>
            </w:pPr>
          </w:p>
          <w:bookmarkEnd w:id="356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7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8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359"/>
          <w:p>
            <w:pPr>
              <w:spacing w:after="20"/>
              <w:ind w:left="20"/>
              <w:jc w:val="both"/>
            </w:pPr>
          </w:p>
          <w:bookmarkEnd w:id="359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360"/>
          <w:p>
            <w:pPr>
              <w:spacing w:after="20"/>
              <w:ind w:left="20"/>
              <w:jc w:val="both"/>
            </w:pPr>
          </w:p>
          <w:bookmarkEnd w:id="360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1"/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3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871"/>
        <w:gridCol w:w="1772"/>
        <w:gridCol w:w="757"/>
        <w:gridCol w:w="690"/>
        <w:gridCol w:w="447"/>
        <w:gridCol w:w="9"/>
        <w:gridCol w:w="428"/>
        <w:gridCol w:w="4180"/>
        <w:gridCol w:w="199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4"/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7"/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1088"/>
        <w:gridCol w:w="2294"/>
        <w:gridCol w:w="2295"/>
        <w:gridCol w:w="239"/>
        <w:gridCol w:w="2801"/>
        <w:gridCol w:w="18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0"/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2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2650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КазЦиковского сельского округа на 2020 год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6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7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8"/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379"/>
          <w:p>
            <w:pPr>
              <w:spacing w:after="20"/>
              <w:ind w:left="20"/>
              <w:jc w:val="both"/>
            </w:pPr>
          </w:p>
          <w:bookmarkEnd w:id="37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0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381"/>
          <w:p>
            <w:pPr>
              <w:spacing w:after="20"/>
              <w:ind w:left="20"/>
              <w:jc w:val="both"/>
            </w:pPr>
          </w:p>
          <w:bookmarkEnd w:id="381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382"/>
          <w:p>
            <w:pPr>
              <w:spacing w:after="20"/>
              <w:ind w:left="20"/>
              <w:jc w:val="both"/>
            </w:pPr>
          </w:p>
          <w:bookmarkEnd w:id="382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383"/>
          <w:p>
            <w:pPr>
              <w:spacing w:after="20"/>
              <w:ind w:left="20"/>
              <w:jc w:val="both"/>
            </w:pPr>
          </w:p>
          <w:bookmarkEnd w:id="383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384"/>
          <w:p>
            <w:pPr>
              <w:spacing w:after="20"/>
              <w:ind w:left="20"/>
              <w:jc w:val="both"/>
            </w:pPr>
          </w:p>
          <w:bookmarkEnd w:id="384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5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386"/>
          <w:p>
            <w:pPr>
              <w:spacing w:after="20"/>
              <w:ind w:left="20"/>
              <w:jc w:val="both"/>
            </w:pPr>
          </w:p>
          <w:bookmarkEnd w:id="386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387"/>
          <w:p>
            <w:pPr>
              <w:spacing w:after="20"/>
              <w:ind w:left="20"/>
              <w:jc w:val="both"/>
            </w:pPr>
          </w:p>
          <w:bookmarkEnd w:id="387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8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9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390"/>
          <w:p>
            <w:pPr>
              <w:spacing w:after="20"/>
              <w:ind w:left="20"/>
              <w:jc w:val="both"/>
            </w:pPr>
          </w:p>
          <w:bookmarkEnd w:id="390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391"/>
          <w:p>
            <w:pPr>
              <w:spacing w:after="20"/>
              <w:ind w:left="20"/>
              <w:jc w:val="both"/>
            </w:pPr>
          </w:p>
          <w:bookmarkEnd w:id="391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2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393"/>
          <w:p>
            <w:pPr>
              <w:spacing w:after="20"/>
              <w:ind w:left="20"/>
              <w:jc w:val="both"/>
            </w:pPr>
          </w:p>
          <w:bookmarkEnd w:id="393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394"/>
          <w:p>
            <w:pPr>
              <w:spacing w:after="20"/>
              <w:ind w:left="20"/>
              <w:jc w:val="both"/>
            </w:pPr>
          </w:p>
          <w:bookmarkEnd w:id="394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5"/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7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8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0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1"/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3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1088"/>
        <w:gridCol w:w="2294"/>
        <w:gridCol w:w="2295"/>
        <w:gridCol w:w="239"/>
        <w:gridCol w:w="2801"/>
        <w:gridCol w:w="18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4"/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6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2652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2018 год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Илийского районного маслихата Алматинской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35-162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195 979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120 048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120 048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800"/>
        <w:gridCol w:w="1686"/>
        <w:gridCol w:w="1686"/>
        <w:gridCol w:w="175"/>
        <w:gridCol w:w="3470"/>
        <w:gridCol w:w="32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-5 059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2654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2019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181 565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1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2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"/>
        <w:gridCol w:w="746"/>
        <w:gridCol w:w="1572"/>
        <w:gridCol w:w="1573"/>
        <w:gridCol w:w="164"/>
        <w:gridCol w:w="4065"/>
        <w:gridCol w:w="302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3"/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414"/>
          <w:p>
            <w:pPr>
              <w:spacing w:after="20"/>
              <w:ind w:left="20"/>
              <w:jc w:val="both"/>
            </w:pPr>
          </w:p>
          <w:bookmarkEnd w:id="41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181 565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5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66 476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416"/>
          <w:p>
            <w:pPr>
              <w:spacing w:after="20"/>
              <w:ind w:left="20"/>
              <w:jc w:val="both"/>
            </w:pPr>
          </w:p>
          <w:bookmarkEnd w:id="416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66 476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417"/>
          <w:p>
            <w:pPr>
              <w:spacing w:after="20"/>
              <w:ind w:left="20"/>
              <w:jc w:val="both"/>
            </w:pPr>
          </w:p>
          <w:bookmarkEnd w:id="417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66 476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418"/>
          <w:p>
            <w:pPr>
              <w:spacing w:after="20"/>
              <w:ind w:left="20"/>
              <w:jc w:val="both"/>
            </w:pPr>
          </w:p>
          <w:bookmarkEnd w:id="418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26 476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419"/>
          <w:p>
            <w:pPr>
              <w:spacing w:after="20"/>
              <w:ind w:left="20"/>
              <w:jc w:val="both"/>
            </w:pPr>
          </w:p>
          <w:bookmarkEnd w:id="419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0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95 176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421"/>
          <w:p>
            <w:pPr>
              <w:spacing w:after="20"/>
              <w:ind w:left="20"/>
              <w:jc w:val="both"/>
            </w:pPr>
          </w:p>
          <w:bookmarkEnd w:id="421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95 176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95 176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422"/>
          <w:p>
            <w:pPr>
              <w:spacing w:after="20"/>
              <w:ind w:left="20"/>
              <w:jc w:val="both"/>
            </w:pPr>
          </w:p>
          <w:bookmarkEnd w:id="422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423"/>
          <w:p>
            <w:pPr>
              <w:spacing w:after="20"/>
              <w:ind w:left="20"/>
              <w:jc w:val="both"/>
            </w:pPr>
          </w:p>
          <w:bookmarkEnd w:id="423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4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5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426"/>
          <w:p>
            <w:pPr>
              <w:spacing w:after="20"/>
              <w:ind w:left="20"/>
              <w:jc w:val="both"/>
            </w:pPr>
          </w:p>
          <w:bookmarkEnd w:id="426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427"/>
          <w:p>
            <w:pPr>
              <w:spacing w:after="20"/>
              <w:ind w:left="20"/>
              <w:jc w:val="both"/>
            </w:pPr>
          </w:p>
          <w:bookmarkEnd w:id="427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8"/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0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1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3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4"/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6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1088"/>
        <w:gridCol w:w="2294"/>
        <w:gridCol w:w="2295"/>
        <w:gridCol w:w="239"/>
        <w:gridCol w:w="2801"/>
        <w:gridCol w:w="18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7"/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9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2656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2020 год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188 565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3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4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"/>
        <w:gridCol w:w="746"/>
        <w:gridCol w:w="1572"/>
        <w:gridCol w:w="1573"/>
        <w:gridCol w:w="164"/>
        <w:gridCol w:w="4065"/>
        <w:gridCol w:w="302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5"/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446"/>
          <w:p>
            <w:pPr>
              <w:spacing w:after="20"/>
              <w:ind w:left="20"/>
              <w:jc w:val="both"/>
            </w:pPr>
          </w:p>
          <w:bookmarkEnd w:id="44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188 565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7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448"/>
          <w:p>
            <w:pPr>
              <w:spacing w:after="20"/>
              <w:ind w:left="20"/>
              <w:jc w:val="both"/>
            </w:pPr>
          </w:p>
          <w:bookmarkEnd w:id="448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449"/>
          <w:p>
            <w:pPr>
              <w:spacing w:after="20"/>
              <w:ind w:left="20"/>
              <w:jc w:val="both"/>
            </w:pPr>
          </w:p>
          <w:bookmarkEnd w:id="449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450"/>
          <w:p>
            <w:pPr>
              <w:spacing w:after="20"/>
              <w:ind w:left="20"/>
              <w:jc w:val="both"/>
            </w:pPr>
          </w:p>
          <w:bookmarkEnd w:id="450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451"/>
          <w:p>
            <w:pPr>
              <w:spacing w:after="20"/>
              <w:ind w:left="20"/>
              <w:jc w:val="both"/>
            </w:pPr>
          </w:p>
          <w:bookmarkEnd w:id="451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2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96 034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453"/>
          <w:p>
            <w:pPr>
              <w:spacing w:after="20"/>
              <w:ind w:left="20"/>
              <w:jc w:val="both"/>
            </w:pPr>
          </w:p>
          <w:bookmarkEnd w:id="453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96 034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96 034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454"/>
          <w:p>
            <w:pPr>
              <w:spacing w:after="20"/>
              <w:ind w:left="20"/>
              <w:jc w:val="both"/>
            </w:pPr>
          </w:p>
          <w:bookmarkEnd w:id="454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455"/>
          <w:p>
            <w:pPr>
              <w:spacing w:after="20"/>
              <w:ind w:left="20"/>
              <w:jc w:val="both"/>
            </w:pPr>
          </w:p>
          <w:bookmarkEnd w:id="455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15 166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6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7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46 768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458"/>
          <w:p>
            <w:pPr>
              <w:spacing w:after="20"/>
              <w:ind w:left="20"/>
              <w:jc w:val="both"/>
            </w:pPr>
          </w:p>
          <w:bookmarkEnd w:id="458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46 768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46 768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459"/>
          <w:p>
            <w:pPr>
              <w:spacing w:after="20"/>
              <w:ind w:left="20"/>
              <w:jc w:val="both"/>
            </w:pPr>
          </w:p>
          <w:bookmarkEnd w:id="459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0"/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2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3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65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6"/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8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1088"/>
        <w:gridCol w:w="2294"/>
        <w:gridCol w:w="2295"/>
        <w:gridCol w:w="239"/>
        <w:gridCol w:w="2801"/>
        <w:gridCol w:w="18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9"/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1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2658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2018 год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Илийского районного маслихата Алматинской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35-162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629"/>
        <w:gridCol w:w="1327"/>
        <w:gridCol w:w="1327"/>
        <w:gridCol w:w="138"/>
        <w:gridCol w:w="5701"/>
        <w:gridCol w:w="22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-7 498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2660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2019 год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6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7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629"/>
        <w:gridCol w:w="1327"/>
        <w:gridCol w:w="1327"/>
        <w:gridCol w:w="138"/>
        <w:gridCol w:w="5701"/>
        <w:gridCol w:w="22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8"/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479"/>
          <w:p>
            <w:pPr>
              <w:spacing w:after="20"/>
              <w:ind w:left="20"/>
              <w:jc w:val="both"/>
            </w:pPr>
          </w:p>
          <w:bookmarkEnd w:id="47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0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481"/>
          <w:p>
            <w:pPr>
              <w:spacing w:after="20"/>
              <w:ind w:left="20"/>
              <w:jc w:val="both"/>
            </w:pPr>
          </w:p>
          <w:bookmarkEnd w:id="481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482"/>
          <w:p>
            <w:pPr>
              <w:spacing w:after="20"/>
              <w:ind w:left="20"/>
              <w:jc w:val="both"/>
            </w:pPr>
          </w:p>
          <w:bookmarkEnd w:id="482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483"/>
          <w:p>
            <w:pPr>
              <w:spacing w:after="20"/>
              <w:ind w:left="20"/>
              <w:jc w:val="both"/>
            </w:pPr>
          </w:p>
          <w:bookmarkEnd w:id="483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484"/>
          <w:p>
            <w:pPr>
              <w:spacing w:after="20"/>
              <w:ind w:left="20"/>
              <w:jc w:val="both"/>
            </w:pPr>
          </w:p>
          <w:bookmarkEnd w:id="484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5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6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487"/>
          <w:p>
            <w:pPr>
              <w:spacing w:after="20"/>
              <w:ind w:left="20"/>
              <w:jc w:val="both"/>
            </w:pPr>
          </w:p>
          <w:bookmarkEnd w:id="487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488"/>
          <w:p>
            <w:pPr>
              <w:spacing w:after="20"/>
              <w:ind w:left="20"/>
              <w:jc w:val="both"/>
            </w:pPr>
          </w:p>
          <w:bookmarkEnd w:id="488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9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490"/>
          <w:p>
            <w:pPr>
              <w:spacing w:after="20"/>
              <w:ind w:left="20"/>
              <w:jc w:val="both"/>
            </w:pPr>
          </w:p>
          <w:bookmarkEnd w:id="490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491"/>
          <w:p>
            <w:pPr>
              <w:spacing w:after="20"/>
              <w:ind w:left="20"/>
              <w:jc w:val="both"/>
            </w:pPr>
          </w:p>
          <w:bookmarkEnd w:id="491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2"/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4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5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97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8"/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0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1088"/>
        <w:gridCol w:w="2294"/>
        <w:gridCol w:w="2295"/>
        <w:gridCol w:w="239"/>
        <w:gridCol w:w="2801"/>
        <w:gridCol w:w="18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1"/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3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2662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2020 год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7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8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629"/>
        <w:gridCol w:w="1327"/>
        <w:gridCol w:w="1327"/>
        <w:gridCol w:w="138"/>
        <w:gridCol w:w="5701"/>
        <w:gridCol w:w="22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9"/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510"/>
          <w:p>
            <w:pPr>
              <w:spacing w:after="20"/>
              <w:ind w:left="20"/>
              <w:jc w:val="both"/>
            </w:pPr>
          </w:p>
          <w:bookmarkEnd w:id="51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1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512"/>
          <w:p>
            <w:pPr>
              <w:spacing w:after="20"/>
              <w:ind w:left="20"/>
              <w:jc w:val="both"/>
            </w:pPr>
          </w:p>
          <w:bookmarkEnd w:id="512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513"/>
          <w:p>
            <w:pPr>
              <w:spacing w:after="20"/>
              <w:ind w:left="20"/>
              <w:jc w:val="both"/>
            </w:pPr>
          </w:p>
          <w:bookmarkEnd w:id="513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514"/>
          <w:p>
            <w:pPr>
              <w:spacing w:after="20"/>
              <w:ind w:left="20"/>
              <w:jc w:val="both"/>
            </w:pPr>
          </w:p>
          <w:bookmarkEnd w:id="514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515"/>
          <w:p>
            <w:pPr>
              <w:spacing w:after="20"/>
              <w:ind w:left="20"/>
              <w:jc w:val="both"/>
            </w:pPr>
          </w:p>
          <w:bookmarkEnd w:id="515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6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7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518"/>
          <w:p>
            <w:pPr>
              <w:spacing w:after="20"/>
              <w:ind w:left="20"/>
              <w:jc w:val="both"/>
            </w:pPr>
          </w:p>
          <w:bookmarkEnd w:id="518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519"/>
          <w:p>
            <w:pPr>
              <w:spacing w:after="20"/>
              <w:ind w:left="20"/>
              <w:jc w:val="both"/>
            </w:pPr>
          </w:p>
          <w:bookmarkEnd w:id="519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20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521"/>
          <w:p>
            <w:pPr>
              <w:spacing w:after="20"/>
              <w:ind w:left="20"/>
              <w:jc w:val="both"/>
            </w:pPr>
          </w:p>
          <w:bookmarkEnd w:id="521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522"/>
          <w:p>
            <w:pPr>
              <w:spacing w:after="20"/>
              <w:ind w:left="20"/>
              <w:jc w:val="both"/>
            </w:pPr>
          </w:p>
          <w:bookmarkEnd w:id="522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3"/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5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6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28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9"/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1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1088"/>
        <w:gridCol w:w="2294"/>
        <w:gridCol w:w="2295"/>
        <w:gridCol w:w="239"/>
        <w:gridCol w:w="2801"/>
        <w:gridCol w:w="18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2"/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4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2664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Междуреченского сельского округа на 2018 год</w:t>
      </w:r>
    </w:p>
    <w:bookmarkEnd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Илийского районного маслихата Алматинской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35-162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158 143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-7 305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2666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Междуреченского сельского округа на 2019 год</w:t>
      </w:r>
    </w:p>
    <w:bookmarkEnd w:id="5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105 198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9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0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1"/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542"/>
          <w:p>
            <w:pPr>
              <w:spacing w:after="20"/>
              <w:ind w:left="20"/>
              <w:jc w:val="both"/>
            </w:pPr>
          </w:p>
          <w:bookmarkEnd w:id="54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105 198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3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544"/>
          <w:p>
            <w:pPr>
              <w:spacing w:after="20"/>
              <w:ind w:left="20"/>
              <w:jc w:val="both"/>
            </w:pPr>
          </w:p>
          <w:bookmarkEnd w:id="544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545"/>
          <w:p>
            <w:pPr>
              <w:spacing w:after="20"/>
              <w:ind w:left="20"/>
              <w:jc w:val="both"/>
            </w:pPr>
          </w:p>
          <w:bookmarkEnd w:id="545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546"/>
          <w:p>
            <w:pPr>
              <w:spacing w:after="20"/>
              <w:ind w:left="20"/>
              <w:jc w:val="both"/>
            </w:pPr>
          </w:p>
          <w:bookmarkEnd w:id="546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547"/>
          <w:p>
            <w:pPr>
              <w:spacing w:after="20"/>
              <w:ind w:left="20"/>
              <w:jc w:val="both"/>
            </w:pPr>
          </w:p>
          <w:bookmarkEnd w:id="547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8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549"/>
          <w:p>
            <w:pPr>
              <w:spacing w:after="20"/>
              <w:ind w:left="20"/>
              <w:jc w:val="both"/>
            </w:pPr>
          </w:p>
          <w:bookmarkEnd w:id="549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550"/>
          <w:p>
            <w:pPr>
              <w:spacing w:after="20"/>
              <w:ind w:left="20"/>
              <w:jc w:val="both"/>
            </w:pPr>
          </w:p>
          <w:bookmarkEnd w:id="550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1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2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553"/>
          <w:p>
            <w:pPr>
              <w:spacing w:after="20"/>
              <w:ind w:left="20"/>
              <w:jc w:val="both"/>
            </w:pPr>
          </w:p>
          <w:bookmarkEnd w:id="553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554"/>
          <w:p>
            <w:pPr>
              <w:spacing w:after="20"/>
              <w:ind w:left="20"/>
              <w:jc w:val="both"/>
            </w:pPr>
          </w:p>
          <w:bookmarkEnd w:id="554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Ограждение мусульманского кладбища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55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556"/>
          <w:p>
            <w:pPr>
              <w:spacing w:after="20"/>
              <w:ind w:left="20"/>
              <w:jc w:val="both"/>
            </w:pPr>
          </w:p>
          <w:bookmarkEnd w:id="556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557"/>
          <w:p>
            <w:pPr>
              <w:spacing w:after="20"/>
              <w:ind w:left="20"/>
              <w:jc w:val="both"/>
            </w:pPr>
          </w:p>
          <w:bookmarkEnd w:id="557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8"/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0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1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63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4"/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6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1088"/>
        <w:gridCol w:w="2294"/>
        <w:gridCol w:w="2295"/>
        <w:gridCol w:w="239"/>
        <w:gridCol w:w="2801"/>
        <w:gridCol w:w="18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7"/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69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2668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Междуреченского сельского округа на 2020 год</w:t>
      </w:r>
    </w:p>
    <w:bookmarkEnd w:id="5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3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4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5"/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576"/>
          <w:p>
            <w:pPr>
              <w:spacing w:after="20"/>
              <w:ind w:left="20"/>
              <w:jc w:val="both"/>
            </w:pPr>
          </w:p>
          <w:bookmarkEnd w:id="57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7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578"/>
          <w:p>
            <w:pPr>
              <w:spacing w:after="20"/>
              <w:ind w:left="20"/>
              <w:jc w:val="both"/>
            </w:pPr>
          </w:p>
          <w:bookmarkEnd w:id="578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579"/>
          <w:p>
            <w:pPr>
              <w:spacing w:after="20"/>
              <w:ind w:left="20"/>
              <w:jc w:val="both"/>
            </w:pPr>
          </w:p>
          <w:bookmarkEnd w:id="579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580"/>
          <w:p>
            <w:pPr>
              <w:spacing w:after="20"/>
              <w:ind w:left="20"/>
              <w:jc w:val="both"/>
            </w:pPr>
          </w:p>
          <w:bookmarkEnd w:id="580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581"/>
          <w:p>
            <w:pPr>
              <w:spacing w:after="20"/>
              <w:ind w:left="20"/>
              <w:jc w:val="both"/>
            </w:pPr>
          </w:p>
          <w:bookmarkEnd w:id="581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2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583"/>
          <w:p>
            <w:pPr>
              <w:spacing w:after="20"/>
              <w:ind w:left="20"/>
              <w:jc w:val="both"/>
            </w:pPr>
          </w:p>
          <w:bookmarkEnd w:id="583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584"/>
          <w:p>
            <w:pPr>
              <w:spacing w:after="20"/>
              <w:ind w:left="20"/>
              <w:jc w:val="both"/>
            </w:pPr>
          </w:p>
          <w:bookmarkEnd w:id="584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5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6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587"/>
          <w:p>
            <w:pPr>
              <w:spacing w:after="20"/>
              <w:ind w:left="20"/>
              <w:jc w:val="both"/>
            </w:pPr>
          </w:p>
          <w:bookmarkEnd w:id="587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588"/>
          <w:p>
            <w:pPr>
              <w:spacing w:after="20"/>
              <w:ind w:left="20"/>
              <w:jc w:val="both"/>
            </w:pPr>
          </w:p>
          <w:bookmarkEnd w:id="588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89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590"/>
          <w:p>
            <w:pPr>
              <w:spacing w:after="20"/>
              <w:ind w:left="20"/>
              <w:jc w:val="both"/>
            </w:pPr>
          </w:p>
          <w:bookmarkEnd w:id="590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591"/>
          <w:p>
            <w:pPr>
              <w:spacing w:after="20"/>
              <w:ind w:left="20"/>
              <w:jc w:val="both"/>
            </w:pPr>
          </w:p>
          <w:bookmarkEnd w:id="591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2"/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4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5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97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8"/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0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1088"/>
        <w:gridCol w:w="2294"/>
        <w:gridCol w:w="2295"/>
        <w:gridCol w:w="239"/>
        <w:gridCol w:w="2801"/>
        <w:gridCol w:w="18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1"/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03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2670" w:id="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2018 год</w:t>
      </w:r>
    </w:p>
    <w:bookmarkEnd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Илийского районного маслихата Алматинской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35-162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629"/>
        <w:gridCol w:w="1327"/>
        <w:gridCol w:w="1327"/>
        <w:gridCol w:w="138"/>
        <w:gridCol w:w="5701"/>
        <w:gridCol w:w="22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-2 347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2672" w:id="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2019 год</w:t>
      </w:r>
    </w:p>
    <w:bookmarkEnd w:id="6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8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9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629"/>
        <w:gridCol w:w="1327"/>
        <w:gridCol w:w="1327"/>
        <w:gridCol w:w="138"/>
        <w:gridCol w:w="5701"/>
        <w:gridCol w:w="22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0"/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611"/>
          <w:p>
            <w:pPr>
              <w:spacing w:after="20"/>
              <w:ind w:left="20"/>
              <w:jc w:val="both"/>
            </w:pPr>
          </w:p>
          <w:bookmarkEnd w:id="61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2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613"/>
          <w:p>
            <w:pPr>
              <w:spacing w:after="20"/>
              <w:ind w:left="20"/>
              <w:jc w:val="both"/>
            </w:pPr>
          </w:p>
          <w:bookmarkEnd w:id="613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614"/>
          <w:p>
            <w:pPr>
              <w:spacing w:after="20"/>
              <w:ind w:left="20"/>
              <w:jc w:val="both"/>
            </w:pPr>
          </w:p>
          <w:bookmarkEnd w:id="614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615"/>
          <w:p>
            <w:pPr>
              <w:spacing w:after="20"/>
              <w:ind w:left="20"/>
              <w:jc w:val="both"/>
            </w:pPr>
          </w:p>
          <w:bookmarkEnd w:id="615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616"/>
          <w:p>
            <w:pPr>
              <w:spacing w:after="20"/>
              <w:ind w:left="20"/>
              <w:jc w:val="both"/>
            </w:pPr>
          </w:p>
          <w:bookmarkEnd w:id="616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7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618"/>
          <w:p>
            <w:pPr>
              <w:spacing w:after="20"/>
              <w:ind w:left="20"/>
              <w:jc w:val="both"/>
            </w:pPr>
          </w:p>
          <w:bookmarkEnd w:id="618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619"/>
          <w:p>
            <w:pPr>
              <w:spacing w:after="20"/>
              <w:ind w:left="20"/>
              <w:jc w:val="both"/>
            </w:pPr>
          </w:p>
          <w:bookmarkEnd w:id="619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620"/>
          <w:p>
            <w:pPr>
              <w:spacing w:after="20"/>
              <w:ind w:left="20"/>
              <w:jc w:val="both"/>
            </w:pPr>
          </w:p>
          <w:bookmarkEnd w:id="620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1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2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623"/>
          <w:p>
            <w:pPr>
              <w:spacing w:after="20"/>
              <w:ind w:left="20"/>
              <w:jc w:val="both"/>
            </w:pPr>
          </w:p>
          <w:bookmarkEnd w:id="623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624"/>
          <w:p>
            <w:pPr>
              <w:spacing w:after="20"/>
              <w:ind w:left="20"/>
              <w:jc w:val="both"/>
            </w:pPr>
          </w:p>
          <w:bookmarkEnd w:id="624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5"/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27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8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30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1"/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3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1088"/>
        <w:gridCol w:w="2294"/>
        <w:gridCol w:w="2295"/>
        <w:gridCol w:w="239"/>
        <w:gridCol w:w="2801"/>
        <w:gridCol w:w="18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4"/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6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2674" w:id="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2020 год</w:t>
      </w:r>
    </w:p>
    <w:bookmarkEnd w:id="6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0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1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629"/>
        <w:gridCol w:w="1327"/>
        <w:gridCol w:w="1327"/>
        <w:gridCol w:w="138"/>
        <w:gridCol w:w="5701"/>
        <w:gridCol w:w="22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2"/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" w:id="643"/>
          <w:p>
            <w:pPr>
              <w:spacing w:after="20"/>
              <w:ind w:left="20"/>
              <w:jc w:val="both"/>
            </w:pPr>
          </w:p>
          <w:bookmarkEnd w:id="64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4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645"/>
          <w:p>
            <w:pPr>
              <w:spacing w:after="20"/>
              <w:ind w:left="20"/>
              <w:jc w:val="both"/>
            </w:pPr>
          </w:p>
          <w:bookmarkEnd w:id="645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646"/>
          <w:p>
            <w:pPr>
              <w:spacing w:after="20"/>
              <w:ind w:left="20"/>
              <w:jc w:val="both"/>
            </w:pPr>
          </w:p>
          <w:bookmarkEnd w:id="646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647"/>
          <w:p>
            <w:pPr>
              <w:spacing w:after="20"/>
              <w:ind w:left="20"/>
              <w:jc w:val="both"/>
            </w:pPr>
          </w:p>
          <w:bookmarkEnd w:id="647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648"/>
          <w:p>
            <w:pPr>
              <w:spacing w:after="20"/>
              <w:ind w:left="20"/>
              <w:jc w:val="both"/>
            </w:pPr>
          </w:p>
          <w:bookmarkEnd w:id="648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9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" w:id="650"/>
          <w:p>
            <w:pPr>
              <w:spacing w:after="20"/>
              <w:ind w:left="20"/>
              <w:jc w:val="both"/>
            </w:pPr>
          </w:p>
          <w:bookmarkEnd w:id="650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651"/>
          <w:p>
            <w:pPr>
              <w:spacing w:after="20"/>
              <w:ind w:left="20"/>
              <w:jc w:val="both"/>
            </w:pPr>
          </w:p>
          <w:bookmarkEnd w:id="651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652"/>
          <w:p>
            <w:pPr>
              <w:spacing w:after="20"/>
              <w:ind w:left="20"/>
              <w:jc w:val="both"/>
            </w:pPr>
          </w:p>
          <w:bookmarkEnd w:id="652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3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4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655"/>
          <w:p>
            <w:pPr>
              <w:spacing w:after="20"/>
              <w:ind w:left="20"/>
              <w:jc w:val="both"/>
            </w:pPr>
          </w:p>
          <w:bookmarkEnd w:id="655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656"/>
          <w:p>
            <w:pPr>
              <w:spacing w:after="20"/>
              <w:ind w:left="20"/>
              <w:jc w:val="both"/>
            </w:pPr>
          </w:p>
          <w:bookmarkEnd w:id="656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7"/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9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0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62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3"/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5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1088"/>
        <w:gridCol w:w="2294"/>
        <w:gridCol w:w="2295"/>
        <w:gridCol w:w="239"/>
        <w:gridCol w:w="2801"/>
        <w:gridCol w:w="18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6"/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68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2676" w:id="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Энергетического сельского округа на 2018 год</w:t>
      </w:r>
    </w:p>
    <w:bookmarkEnd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Илийского районного маслихата Алматинской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35-162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442 922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344 162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160 294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148 082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455 321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281 109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281 109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281 109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5"/>
        <w:gridCol w:w="248"/>
        <w:gridCol w:w="248"/>
        <w:gridCol w:w="4548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-12 399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2678" w:id="6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Энергетического сельского округа на 2019 год</w:t>
      </w:r>
    </w:p>
    <w:bookmarkEnd w:id="6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565 079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3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538 479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212 996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212 996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325 483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276 661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4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5"/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676"/>
          <w:p>
            <w:pPr>
              <w:spacing w:after="20"/>
              <w:ind w:left="20"/>
              <w:jc w:val="both"/>
            </w:pPr>
          </w:p>
          <w:bookmarkEnd w:id="67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565 079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7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678"/>
          <w:p>
            <w:pPr>
              <w:spacing w:after="20"/>
              <w:ind w:left="20"/>
              <w:jc w:val="both"/>
            </w:pPr>
          </w:p>
          <w:bookmarkEnd w:id="678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679"/>
          <w:p>
            <w:pPr>
              <w:spacing w:after="20"/>
              <w:ind w:left="20"/>
              <w:jc w:val="both"/>
            </w:pPr>
          </w:p>
          <w:bookmarkEnd w:id="679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" w:id="680"/>
          <w:p>
            <w:pPr>
              <w:spacing w:after="20"/>
              <w:ind w:left="20"/>
              <w:jc w:val="both"/>
            </w:pPr>
          </w:p>
          <w:bookmarkEnd w:id="680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681"/>
          <w:p>
            <w:pPr>
              <w:spacing w:after="20"/>
              <w:ind w:left="20"/>
              <w:jc w:val="both"/>
            </w:pPr>
          </w:p>
          <w:bookmarkEnd w:id="681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2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2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683"/>
          <w:p>
            <w:pPr>
              <w:spacing w:after="20"/>
              <w:ind w:left="20"/>
              <w:jc w:val="both"/>
            </w:pPr>
          </w:p>
          <w:bookmarkEnd w:id="683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" w:id="684"/>
          <w:p>
            <w:pPr>
              <w:spacing w:after="20"/>
              <w:ind w:left="20"/>
              <w:jc w:val="both"/>
            </w:pPr>
          </w:p>
          <w:bookmarkEnd w:id="684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685"/>
          <w:p>
            <w:pPr>
              <w:spacing w:after="20"/>
              <w:ind w:left="20"/>
              <w:jc w:val="both"/>
            </w:pPr>
          </w:p>
          <w:bookmarkEnd w:id="685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6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3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7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688"/>
          <w:p>
            <w:pPr>
              <w:spacing w:after="20"/>
              <w:ind w:left="20"/>
              <w:jc w:val="both"/>
            </w:pPr>
          </w:p>
          <w:bookmarkEnd w:id="688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689"/>
          <w:p>
            <w:pPr>
              <w:spacing w:after="20"/>
              <w:ind w:left="20"/>
              <w:jc w:val="both"/>
            </w:pPr>
          </w:p>
          <w:bookmarkEnd w:id="689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7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90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414 761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8" w:id="691"/>
          <w:p>
            <w:pPr>
              <w:spacing w:after="20"/>
              <w:ind w:left="20"/>
              <w:jc w:val="both"/>
            </w:pPr>
          </w:p>
          <w:bookmarkEnd w:id="691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414 761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414 761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" w:id="692"/>
          <w:p>
            <w:pPr>
              <w:spacing w:after="20"/>
              <w:ind w:left="20"/>
              <w:jc w:val="both"/>
            </w:pPr>
          </w:p>
          <w:bookmarkEnd w:id="692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3"/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5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6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98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7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9"/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1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1088"/>
        <w:gridCol w:w="2294"/>
        <w:gridCol w:w="2295"/>
        <w:gridCol w:w="239"/>
        <w:gridCol w:w="2801"/>
        <w:gridCol w:w="18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2"/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8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3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04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2680" w:id="7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Энергетического сельского округа на 2020 год</w:t>
      </w:r>
    </w:p>
    <w:bookmarkEnd w:id="7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0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602 707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8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576 107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227 906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227 906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348 201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296 027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9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0"/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7" w:id="711"/>
          <w:p>
            <w:pPr>
              <w:spacing w:after="20"/>
              <w:ind w:left="20"/>
              <w:jc w:val="both"/>
            </w:pPr>
          </w:p>
          <w:bookmarkEnd w:id="71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602 707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3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2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" w:id="713"/>
          <w:p>
            <w:pPr>
              <w:spacing w:after="20"/>
              <w:ind w:left="20"/>
              <w:jc w:val="both"/>
            </w:pPr>
          </w:p>
          <w:bookmarkEnd w:id="713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714"/>
          <w:p>
            <w:pPr>
              <w:spacing w:after="20"/>
              <w:ind w:left="20"/>
              <w:jc w:val="both"/>
            </w:pPr>
          </w:p>
          <w:bookmarkEnd w:id="714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" w:id="715"/>
          <w:p>
            <w:pPr>
              <w:spacing w:after="20"/>
              <w:ind w:left="20"/>
              <w:jc w:val="both"/>
            </w:pPr>
          </w:p>
          <w:bookmarkEnd w:id="715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7" w:id="716"/>
          <w:p>
            <w:pPr>
              <w:spacing w:after="20"/>
              <w:ind w:left="20"/>
              <w:jc w:val="both"/>
            </w:pPr>
          </w:p>
          <w:bookmarkEnd w:id="716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7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718"/>
          <w:p>
            <w:pPr>
              <w:spacing w:after="20"/>
              <w:ind w:left="20"/>
              <w:jc w:val="both"/>
            </w:pPr>
          </w:p>
          <w:bookmarkEnd w:id="718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719"/>
          <w:p>
            <w:pPr>
              <w:spacing w:after="20"/>
              <w:ind w:left="20"/>
              <w:jc w:val="both"/>
            </w:pPr>
          </w:p>
          <w:bookmarkEnd w:id="719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" w:id="720"/>
          <w:p>
            <w:pPr>
              <w:spacing w:after="20"/>
              <w:ind w:left="20"/>
              <w:jc w:val="both"/>
            </w:pPr>
          </w:p>
          <w:bookmarkEnd w:id="720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21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2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723"/>
          <w:p>
            <w:pPr>
              <w:spacing w:after="20"/>
              <w:ind w:left="20"/>
              <w:jc w:val="both"/>
            </w:pPr>
          </w:p>
          <w:bookmarkEnd w:id="723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724"/>
          <w:p>
            <w:pPr>
              <w:spacing w:after="20"/>
              <w:ind w:left="20"/>
              <w:jc w:val="both"/>
            </w:pPr>
          </w:p>
          <w:bookmarkEnd w:id="724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25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448 262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4" w:id="726"/>
          <w:p>
            <w:pPr>
              <w:spacing w:after="20"/>
              <w:ind w:left="20"/>
              <w:jc w:val="both"/>
            </w:pPr>
          </w:p>
          <w:bookmarkEnd w:id="726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448 262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448 262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727"/>
          <w:p>
            <w:pPr>
              <w:spacing w:after="20"/>
              <w:ind w:left="20"/>
              <w:jc w:val="both"/>
            </w:pPr>
          </w:p>
          <w:bookmarkEnd w:id="727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8"/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0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1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33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4"/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0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36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1088"/>
        <w:gridCol w:w="2294"/>
        <w:gridCol w:w="2295"/>
        <w:gridCol w:w="239"/>
        <w:gridCol w:w="2801"/>
        <w:gridCol w:w="18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3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7"/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4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39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