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b53b" w14:textId="58e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25 декабря 2017 года № 465. Зарегистрировано Департаментом юстиции Алматинской области 9 января 2018 года № 4499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Илийского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Илийского района "Об утверждении порядка и схем перевозки в общеобразовательные школы детей, проживающих в отдаленных населенных пунктах Илийского района" от 26 августа 2015 года № 8-449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9 октября 2015 года в газете "Иле таны").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образования Илийского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Илийского района;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Илийского района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Илийского района сведений об исполнении мероприятий,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района Куматаева Нурлан Орынбасаровича.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Илийского района от "25" декабря 2017 года № 465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Илийского района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Илийского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настоящих Правил в отношении перевозчиков.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Площадки, отводимые для ожидающих автобус детей, должны быть достаточно большими, чтобы не допускать выхода детей на проезжую часть.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прошедших специальный инструктаж для сопровождающих).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Водителю автобуса при перевозке детей не позволяется: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киллометров в час;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Илийского района от "25" декабря 2017 года № 465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"Ардагер-Ветеран", "Нур-Луч", "Пруды", "Южный-1" в среднюю школу № 43 село Туймебаево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Илийского района от "25" декабря 2017 года № 465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"Береке", "Металлург", "Виктория" в среднюю школу № 4 село Жапек батыра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Илийского района от "25" декабря 2017 года № 465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Толе би в среднюю школу № 4 село Жапек батыра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Илийского района от "25" декабря 2017 года № 465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военный городок № 97617 в среднюю школу № 36 села Жапек батыра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Илийского района от "25" декабря 2017 года № 465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"Жер-Ана", "Батыр", "Нур-Атакент", "Нариман", "Шартас", "Береке", "Жаркын жастар", "Место под солнцем" в среднюю школу № 44 села Коккайнар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Илийского района от "25" декабря 2017 года № 465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"Ветеран-2", "Надежда", военный городок Менделеева в среднюю школу № 17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Илийского района от "25" декабря 2017 года№ 465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"Дружба" в среднюю школу № 179 села Карасу Алатауского района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Илийского района от "25" декабря 2017 года№ 465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"Дружба" в среднюю школу № 160 села Карасу Алатауского района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Илийского района от "25" декабря 2017 года№ 465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"Ветеран-2", "Надежда", военный городок Менделеева в гимназию № 39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Илийского района от "25" декабря 2017 года№ 465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"Нурлы жол" в среднюю школу № 31 села Комсомол 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Илийского района от "25" декабря 2017 года№ 465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"Дружба" в среднюю школу № 164 села Карасу Алатауского района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Илийского района от "25" декабря 2017 года№ 465</w:t>
            </w:r>
          </w:p>
        </w:tc>
      </w:tr>
    </w:tbl>
    <w:bookmarkStart w:name="z10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дачных сообществах "Ветеран-2", "Надежда", в среднюю школу № 15 имени Кенена Азербаева поселка Боралдай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Илийского района от "25" декабря 2017 года№ 465</w:t>
            </w:r>
          </w:p>
        </w:tc>
      </w:tr>
    </w:tbl>
    <w:bookmarkStart w:name="z11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"Ветеран-2", "Надежда", в среднюю школу № 6 села КазЦИК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Илийского района от "25" декабря 2017 года№ 465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КазЦИКовского округа в среднюю школу № 6 села КазЦИК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акимата Илийского района от "25" декабря 2017 года№ 465</w:t>
            </w:r>
          </w:p>
        </w:tc>
      </w:tr>
    </w:tbl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КазЦИКовского округа в среднюю школу № 42 села КазЦИК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Илийского района от "25" декабря 2017 года№ 465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Енбек в среднюю школу № 3 села Жетыген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Илийского района от "25" декабря 2017 года№ 465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станции "Кайрат" в среднюю школу № 11 села Даулет Талгарского района 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акимата Илийского района от "25" декабря 2017 года№ 465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села Заречный в среднюю школу № 12 села Заречный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акимата Илийского района от "25" декабря 2017 года№ 465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Междуреченского округа в средние школы имени Ы. Алтынсарина, в Казахскую, в Новую казахскую Карасайского района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постановлению акимата Илийского района от "25" декабря 2017 года№ 465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Междуреченского округа в среднюю школу № 48 села Екпенды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акимата Илийского района от "25" декабря 2017 года№ 465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Междуреченского округа в среднюю школу № 2 села Екпенды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акимата Илийского района от "25" декабря 2017 года№ 465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микрорайоне "Шабыт" в среднюю школу № 16 имени Ю. Гагарина села Междуреченск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постановлению акимата Илийского района от "25" декабря 2017 года№ 465</w:t>
            </w:r>
          </w:p>
        </w:tc>
      </w:tr>
    </w:tbl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Байсеркенского округа в среднюю школу № 21 села Коктерек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7343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постановлению акимата Илийского района от "25" декабря 2017 года№ 465</w:t>
            </w:r>
          </w:p>
        </w:tc>
      </w:tr>
    </w:tbl>
    <w:bookmarkStart w:name="z1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Карагайлы мост в среднюю школу № 22 села Али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постановлению акимата Илийского района от "25" декабря 2017 года№ 465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Байсеркенского округа в среднюю школу № 9 села Байсерке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постановлению акимата Илийского района от "25" декабря 2017 года№ 465</w:t>
            </w:r>
          </w:p>
        </w:tc>
      </w:tr>
    </w:tbl>
    <w:bookmarkStart w:name="z1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Байсеркенского округа в среднюю школу № 12 села Байсерке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постановлению акимата Илийского района от "25" декабря 2017 года№ 465</w:t>
            </w:r>
          </w:p>
        </w:tc>
      </w:tr>
    </w:tbl>
    <w:bookmarkStart w:name="z1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Байсеркенского округа в школу-гимназию № 28 села Байсерке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постановлению акимата Илийского района от "25" декабря 2017 года№ 465</w:t>
            </w:r>
          </w:p>
        </w:tc>
      </w:tr>
    </w:tbl>
    <w:bookmarkStart w:name="z15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крестьянском хозяйстве "Монтажник" в среднюю школу № 18 имени И. Ногайбаева села Караой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постановлению акимата Илийского района от "25" декабря 2017 года№ 465</w:t>
            </w:r>
          </w:p>
        </w:tc>
      </w:tr>
    </w:tbl>
    <w:bookmarkStart w:name="z1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Курты в среднюю школу № 8 села Акши</w:t>
      </w:r>
    </w:p>
    <w:bookmarkEnd w:id="122"/>
    <w:bookmarkStart w:name="z1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постановлению акимата Илийского района от "25" декабря 2017 года№ 465</w:t>
            </w:r>
          </w:p>
        </w:tc>
      </w:tr>
    </w:tbl>
    <w:bookmarkStart w:name="z1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села Косозен в среднюю школу № 14 села Косозен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постановлению акимата Илийского района от "25" декабря 2017 года№ 465</w:t>
            </w:r>
          </w:p>
        </w:tc>
      </w:tr>
    </w:tbl>
    <w:bookmarkStart w:name="z1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"Простор" и "Финансист" в среднюю школу № 26 села Н. Тлендиева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постановлению акимата Илийского района от "25" декабря 2017 года№ 465</w:t>
            </w:r>
          </w:p>
        </w:tc>
      </w:tr>
    </w:tbl>
    <w:bookmarkStart w:name="z16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Карасу и микрорайон "Арман" в средние школы № 7, 13, 38 поселка Отеген батыр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постановлению акимата Илийского района от "25" декабря 2017 года№ 465</w:t>
            </w:r>
          </w:p>
        </w:tc>
      </w:tr>
    </w:tbl>
    <w:bookmarkStart w:name="z17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"Виктория", "Дружба", "Черемушки" в среднюю школу № 10 села Чапаево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постановлению акимата Илийского района от "25" декабря 2017 года№ 465</w:t>
            </w:r>
          </w:p>
        </w:tc>
      </w:tr>
    </w:tbl>
    <w:bookmarkStart w:name="z17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"Виктория", "Дружба", "Черемушки" в среднюю школу № 45 села Чапаево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постановлению акимата Илийского района от "25" декабря 2017 года№ 465</w:t>
            </w:r>
          </w:p>
        </w:tc>
      </w:tr>
    </w:tbl>
    <w:bookmarkStart w:name="z17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сообществе "Лазурит" в лицей № 24 поселка Отеген батыр</w:t>
      </w:r>
    </w:p>
    <w:bookmarkEnd w:id="134"/>
    <w:bookmarkStart w:name="z1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