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d543" w14:textId="c0ed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Жетыгенского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Жетыгенского сельского округа Илийского района Алматинской области от 11 августа 2017 года № 01. Зарегистрировано Департаментом юстиции Алматинской области 13 сентября 2017 года № 4328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Жетыгенского сельского округа, на основании заключения ономастической комиссии Алматинкой области, аким Жетыгенкого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новым улицам Жетыгенского сельского округа: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улице "Колсай", второй улице "Каркара", третьей улице "Кайынды", четвертой улице "Жана дауир", расположенных на западе села Жетыген;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улице "Хан танири", расположенной на юге села Жана-арна;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первой улице "Шарын", второй улице "Шымбулак", третьей улице "Толагай", расположенных на западе села Куйган;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первой улице "Зайсан", второй улице "Шалкоде", третьей улице "Арасан", четвертой улице "Нура", расположенных на востоке села Енбек.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Жетыгенского сельского округа Рахимбаева Айбола Айбековича.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Жетыгенского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