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e145" w14:textId="1fbe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Карасайского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2 марта 2017 года № 12-7. Зарегистрировано Департаментом юстиции Алматинской области 30 марта 2017 года № 4160. Утратило силу решением Карасайского районного маслихата Алматинской области от 27 июля 2020 года № 56-5</w:t>
      </w:r>
    </w:p>
    <w:p>
      <w:pPr>
        <w:spacing w:after="0"/>
        <w:ind w:left="0"/>
        <w:jc w:val="both"/>
      </w:pPr>
      <w:bookmarkStart w:name="z170" w:id="0"/>
      <w:r>
        <w:rPr>
          <w:rFonts w:ascii="Times New Roman"/>
          <w:b w:val="false"/>
          <w:i w:val="false"/>
          <w:color w:val="ff0000"/>
          <w:sz w:val="28"/>
        </w:rPr>
        <w:t xml:space="preserve">
      Сноска. Утратило силу решением Карасайского районного маслихата Алматинской области от 27.07.2020 </w:t>
      </w:r>
      <w:r>
        <w:rPr>
          <w:rFonts w:ascii="Times New Roman"/>
          <w:b w:val="false"/>
          <w:i w:val="false"/>
          <w:color w:val="ff0000"/>
          <w:sz w:val="28"/>
        </w:rPr>
        <w:t>№ 56-5</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Карасайский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171"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Карасайского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72"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Карасайского районного маслихата К. Абильбекова.</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Карасайского районного маслихата</w:t>
            </w:r>
            <w:r>
              <w:rPr>
                <w:rFonts w:ascii="Times New Roman"/>
                <w:b w:val="false"/>
                <w:i w:val="false"/>
                <w:color w:val="000000"/>
                <w:sz w:val="20"/>
              </w:rPr>
              <w:t xml:space="preserve"> от "2" марта 2017 года </w:t>
            </w:r>
            <w:r>
              <w:rPr>
                <w:rFonts w:ascii="Times New Roman"/>
                <w:b w:val="false"/>
                <w:i w:val="false"/>
                <w:color w:val="000000"/>
                <w:sz w:val="20"/>
              </w:rPr>
              <w:t>№ 12-7</w:t>
            </w:r>
          </w:p>
        </w:tc>
      </w:tr>
    </w:tbl>
    <w:bookmarkStart w:name="z180" w:id="4"/>
    <w:p>
      <w:pPr>
        <w:spacing w:after="0"/>
        <w:ind w:left="0"/>
        <w:jc w:val="left"/>
      </w:pPr>
      <w:r>
        <w:rPr>
          <w:rFonts w:ascii="Times New Roman"/>
          <w:b/>
          <w:i w:val="false"/>
          <w:color w:val="000000"/>
        </w:rPr>
        <w:t xml:space="preserve"> Правила выдачи служебного удостоверения аппарата Карасайского районного маслихата и его описание</w:t>
      </w:r>
    </w:p>
    <w:bookmarkEnd w:id="4"/>
    <w:bookmarkStart w:name="z181"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Карасайского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Карасайского районного маслихата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82"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4"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6" w:id="10"/>
    <w:p>
      <w:pPr>
        <w:spacing w:after="0"/>
        <w:ind w:left="0"/>
        <w:jc w:val="both"/>
      </w:pPr>
      <w:r>
        <w:rPr>
          <w:rFonts w:ascii="Times New Roman"/>
          <w:b w:val="false"/>
          <w:i w:val="false"/>
          <w:color w:val="000000"/>
          <w:sz w:val="28"/>
        </w:rPr>
        <w:t>
      4. Удостоверение выдается за подписью секретаря Карасайского районного маслихата.</w:t>
      </w:r>
    </w:p>
    <w:bookmarkEnd w:id="10"/>
    <w:bookmarkStart w:name="z187"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8"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9"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Карасайского районного маслихата (далее - журнал) по форме согласно приложению к настоящим Правилам.</w:t>
      </w:r>
    </w:p>
    <w:bookmarkEnd w:id="14"/>
    <w:bookmarkStart w:name="z190"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91"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92"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занимающегося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занимающегося кадровыми вопросами ежегодно в первый понедельник декабря с составлением акта об уничтожений в произвольной форме.</w:t>
      </w:r>
    </w:p>
    <w:bookmarkEnd w:id="21"/>
    <w:bookmarkStart w:name="z193"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занимающегося кадровыми вопросами.</w:t>
      </w:r>
    </w:p>
    <w:bookmarkEnd w:id="22"/>
    <w:bookmarkStart w:name="z194"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голубого цвета. В развернутом виде обложка удостоверения имеет размер - 70х195 миллиметр.</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- 25х27 миллиметр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"КАРАСАЙ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96"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 изображен Государственный Герб Республики Казахстан.</w:t>
      </w:r>
    </w:p>
    <w:bookmarkEnd w:id="29"/>
    <w:bookmarkStart w:name="z197" w:id="30"/>
    <w:p>
      <w:pPr>
        <w:spacing w:after="0"/>
        <w:ind w:left="0"/>
        <w:jc w:val="both"/>
      </w:pPr>
      <w:r>
        <w:rPr>
          <w:rFonts w:ascii="Times New Roman"/>
          <w:b w:val="false"/>
          <w:i w:val="false"/>
          <w:color w:val="000000"/>
          <w:sz w:val="28"/>
        </w:rPr>
        <w:t xml:space="preserve">
      Ниже Государственного Герба Республики Казахстан расположен на государственном языке в синем цвете размещена надпись "ҚАЗАҚСТАН". </w:t>
      </w:r>
    </w:p>
    <w:bookmarkEnd w:id="30"/>
    <w:bookmarkStart w:name="z198"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"КАРАСАЙСКИЙ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Карасайского районного маслихата и гербовой печатью. </w:t>
      </w:r>
    </w:p>
    <w:bookmarkEnd w:id="31"/>
    <w:bookmarkStart w:name="z55"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Карасайского районного маслихата </w:t>
            </w:r>
          </w:p>
        </w:tc>
      </w:tr>
    </w:tbl>
    <w:bookmarkStart w:name="z199" w:id="33"/>
    <w:p>
      <w:pPr>
        <w:spacing w:after="0"/>
        <w:ind w:left="0"/>
        <w:jc w:val="both"/>
      </w:pPr>
      <w:r>
        <w:rPr>
          <w:rFonts w:ascii="Times New Roman"/>
          <w:b w:val="false"/>
          <w:i w:val="false"/>
          <w:color w:val="000000"/>
          <w:sz w:val="28"/>
        </w:rPr>
        <w:t>
      форма </w:t>
      </w:r>
    </w:p>
    <w:bookmarkEnd w:id="33"/>
    <w:bookmarkStart w:name="z200"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Карасайского районного маслихата</w:t>
      </w:r>
    </w:p>
    <w:bookmarkEnd w:id="34"/>
    <w:bookmarkStart w:name="z201" w:id="35"/>
    <w:p>
      <w:pPr>
        <w:spacing w:after="0"/>
        <w:ind w:left="0"/>
        <w:jc w:val="left"/>
      </w:pPr>
      <w:r>
        <w:rPr>
          <w:rFonts w:ascii="Times New Roman"/>
          <w:b/>
          <w:i w:val="false"/>
          <w:color w:val="000000"/>
        </w:rPr>
        <w:t xml:space="preserve">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090"/>
        <w:gridCol w:w="529"/>
        <w:gridCol w:w="529"/>
        <w:gridCol w:w="733"/>
        <w:gridCol w:w="937"/>
        <w:gridCol w:w="4333"/>
        <w:gridCol w:w="937"/>
        <w:gridCol w:w="1887"/>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6"/>
          <w:p>
            <w:pPr>
              <w:spacing w:after="20"/>
              <w:ind w:left="20"/>
              <w:jc w:val="both"/>
            </w:pPr>
            <w:r>
              <w:rPr>
                <w:rFonts w:ascii="Times New Roman"/>
                <w:b w:val="false"/>
                <w:i w:val="false"/>
                <w:color w:val="000000"/>
                <w:sz w:val="20"/>
              </w:rPr>
              <w:t>
№</w:t>
            </w:r>
          </w:p>
          <w:bookmarkEnd w:id="36"/>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w:t>
            </w:r>
            <w:r>
              <w:br/>
            </w:r>
            <w:r>
              <w:rPr>
                <w:rFonts w:ascii="Times New Roman"/>
                <w:b w:val="false"/>
                <w:i w:val="false"/>
                <w:color w:val="000000"/>
                <w:sz w:val="20"/>
              </w:rPr>
              <w:t>
ного удостоверения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 чи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w:t>
            </w:r>
            <w:r>
              <w:br/>
            </w:r>
            <w:r>
              <w:rPr>
                <w:rFonts w:ascii="Times New Roman"/>
                <w:b w:val="false"/>
                <w:i w:val="false"/>
                <w:color w:val="000000"/>
                <w:sz w:val="20"/>
              </w:rPr>
              <w:t>
нии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сдаче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w:t>
            </w:r>
            <w:r>
              <w:br/>
            </w:r>
            <w:r>
              <w:rPr>
                <w:rFonts w:ascii="Times New Roman"/>
                <w:b w:val="false"/>
                <w:i w:val="false"/>
                <w:color w:val="000000"/>
                <w:sz w:val="20"/>
              </w:rPr>
              <w:t>
жение служеб</w:t>
            </w:r>
            <w:r>
              <w:br/>
            </w:r>
            <w:r>
              <w:rPr>
                <w:rFonts w:ascii="Times New Roman"/>
                <w:b w:val="false"/>
                <w:i w:val="false"/>
                <w:color w:val="000000"/>
                <w:sz w:val="20"/>
              </w:rPr>
              <w:t>
ного удостоверения (номер и дата акта)</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37"/>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Карасайского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r>
        <w:rPr>
          <w:rFonts w:ascii="Times New Roman"/>
          <w:b w:val="false"/>
          <w:i w:val="false"/>
          <w:color w:val="000000"/>
          <w:sz w:val="28"/>
        </w:rPr>
        <w:t>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