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98c3" w14:textId="81898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Карасайского районного маслихата от 22 декабря 2016 года № 10-3 "О бюджете Карасайского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9 июня 2017 года № 14-3. Зарегистрировано Департаментом юстиции Алматинской области 19 июня 2017 года № 4237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Карасайский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Карасайского районного маслихата от 22 декабря 2016 года "О бюджете Карасайского района на 2017-2019 годы" №10-3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№4046</w:t>
      </w:r>
      <w:r>
        <w:rPr>
          <w:rFonts w:ascii="Times New Roman"/>
          <w:b w:val="false"/>
          <w:i w:val="false"/>
          <w:color w:val="000000"/>
          <w:sz w:val="28"/>
        </w:rPr>
        <w:t>, опубликован 13 января 2017 года в газете "Заман жаршысы"),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2017-2019 годы, согласно приложениям 1, 2 и 3 соответственно, в том числе на 2017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21391003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11753702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96790 тысяч тенге;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250000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9291111 тысяч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1769323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7521788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21981631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50623 тысяч тенге, в том числе: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71473 тысяч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20850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641251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641251 тысяч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решения возложить на постоянную комиссию районного маслихата "По формированию бюджета, финансов, социально-экономического развития, рыночной структуры, экономики и предпринимательства". 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2017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Кулиева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 районного маслихата от "09"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14-3 "О внесений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Карасайского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10-3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2017-2019 годы"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утвержденное решением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Карасайского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№ 10-3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Карасайского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Карасайского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1213"/>
        <w:gridCol w:w="782"/>
        <w:gridCol w:w="5273"/>
        <w:gridCol w:w="42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  <w:bookmarkEnd w:id="21"/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21 391 003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11 753 702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2 343 011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2 660 461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2 178 292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1 376 992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4 495 938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4 239 938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86 690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9 291 111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1 769 323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7 521 788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3"/>
        <w:gridCol w:w="543"/>
        <w:gridCol w:w="1145"/>
        <w:gridCol w:w="1145"/>
        <w:gridCol w:w="5670"/>
        <w:gridCol w:w="29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21 981 631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429 202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17 062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287 598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города,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281 098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имущества в коммунальную собственность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формирования, развития экономической политики, системы государственного планирования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17 523 747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932 142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767 035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15 566 679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8 230 842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8 218 002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7 231 014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1 010 650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образования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 и ребенка (детей)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3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668 893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Социальное обеспечение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66 869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 содержанию детей-сирот и детей, оставшихся без попечения родителей, в детских домах семейного типа и приемных семьях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184 394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174 596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8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1 612 415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381 044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244 599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59 497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Изготовление технических паспортов на объекты кондоминиумов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810 746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805 125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526 509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268 516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180 477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39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135 660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81 427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40 049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38 948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41 378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25 992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 укрепления государственности и формирования социального оптимизма граждан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0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139 886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98 575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8 168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19 956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1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22 039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строительства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11 215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2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688 395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676 637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472 004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204 633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3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215 024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реализаций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предпринимательской деятельности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203 244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142 745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60 499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4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5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308 225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6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7"/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  <w:tr>
        <w:trPr>
          <w:trHeight w:val="30" w:hRule="atLeast"/>
        </w:trPr>
        <w:tc>
          <w:tcPr>
            <w:tcW w:w="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1"/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0"/>
        <w:gridCol w:w="408"/>
        <w:gridCol w:w="408"/>
        <w:gridCol w:w="3512"/>
        <w:gridCol w:w="3404"/>
        <w:gridCol w:w="32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2"/>
        </w:tc>
        <w:tc>
          <w:tcPr>
            <w:tcW w:w="3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</w:t>
            </w:r>
          </w:p>
        </w:tc>
        <w:tc>
          <w:tcPr>
            <w:tcW w:w="3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1409"/>
        <w:gridCol w:w="907"/>
        <w:gridCol w:w="1718"/>
        <w:gridCol w:w="3346"/>
        <w:gridCol w:w="40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5"/>
        </w:tc>
        <w:tc>
          <w:tcPr>
            <w:tcW w:w="4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-641 251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641 251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8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займа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298 810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9"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6"/>
        <w:gridCol w:w="951"/>
        <w:gridCol w:w="2005"/>
        <w:gridCol w:w="2005"/>
        <w:gridCol w:w="2538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0"/>
        </w:tc>
        <w:tc>
          <w:tcPr>
            <w:tcW w:w="3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62"/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20 851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20 850</w:t>
            </w:r>
          </w:p>
        </w:tc>
      </w:tr>
      <w:tr>
        <w:trPr>
          <w:trHeight w:val="30" w:hRule="atLeast"/>
        </w:trPr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выделенных из местного бюджета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6"/>
        <w:gridCol w:w="5394"/>
      </w:tblGrid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"09" июня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года № 14-3 "О внесений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решение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22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2016 года № 10-3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Карасайского района 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2017-2019 годы"</w:t>
            </w:r>
          </w:p>
        </w:tc>
      </w:tr>
      <w:tr>
        <w:trPr>
          <w:trHeight w:val="30" w:hRule="atLeast"/>
        </w:trPr>
        <w:tc>
          <w:tcPr>
            <w:tcW w:w="868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22 декабря 2016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10-3 "О бюджете Карасайского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района на 2017-2019 годы"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80"/>
        <w:gridCol w:w="4790"/>
        <w:gridCol w:w="5430"/>
      </w:tblGrid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3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64"/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289 872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Умтылского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24 341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6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Ушконурского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7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Елтайского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23 761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8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Раймбекского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27 689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9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Новочемолганского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70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Жамбылского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Иргелинского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17 086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2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Каскеленского городского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77 378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3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Первомайского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5 926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4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Жандосовского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</w:t>
            </w:r>
          </w:p>
        </w:tc>
      </w:tr>
      <w:tr>
        <w:trPr>
          <w:trHeight w:val="30" w:hRule="atLeast"/>
        </w:trPr>
        <w:tc>
          <w:tcPr>
            <w:tcW w:w="2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75"/>
        </w:tc>
        <w:tc>
          <w:tcPr>
            <w:tcW w:w="4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учереждение "Аппарат акима Айтейского сельского округа Карасайского района"</w:t>
            </w:r>
          </w:p>
        </w:tc>
        <w:tc>
          <w:tcPr>
            <w:tcW w:w="5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