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6c3" w14:textId="a63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Карасайского районного маслихата от 2 марта 2017 года № 12-8 "Об утверждении Методики оценки деятельности административных государственных служащих корпуса "Б" аппарата Карасайского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июня 2017 года № 15-3. Зарегистрировано Департаментом юстиции Алматинской области 5 июля 2017 года № 4273. Утратило силу решением Карасайского районного маслихата Алматинской области от 26 марта 2018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Карасайский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утверждении Методики оценки деятельности административных государственных служащих корпуса "Б" аппарата Карасайского районного маслихата" от 2 марта 2017 года № 12-8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апреля 2017 года в газете "Заман жаршысы")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Карасайского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 Абильбекова.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от "26" июня 2017 года № 15-3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Карасайского районного маслихата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Карасайского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