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d7a0" w14:textId="e47d7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22 декабря 2016 года № 10-3 "О бюджете Карасайского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17 августа 2017 года № 18-3. Зарегистрировано Департаментом юстиции Алматинской области 25 августа 2017 года № 4307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Карасайского районного маслихата "О бюджете Карасайского района на 2017-2019 годы" от 22 декабря 2016 года № 10-3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4046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января 2017 года в газете "Заман жаршысы")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годы, согласно приложениям 1, 2 и 3 соответственно, в том числе на 2017 год в следующих объемах: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22448892 тысяч тенге, в том числе: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11753702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96190 тысяч тенге;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250000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10349000 тысяч тенге, в том числе: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2773644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7575356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23039520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50623 тысяч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71473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20850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641251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641251 тысяч тенге.".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решения возложить на постоянную комиссию районного маслихата "По формированию бюджета, финансов, социально-экономического развития, рыночной структуры, экономики и предпринимательства".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Баяманов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6"/>
        <w:gridCol w:w="5394"/>
      </w:tblGrid>
      <w:tr>
        <w:trPr>
          <w:trHeight w:val="30" w:hRule="atLeast"/>
        </w:trPr>
        <w:tc>
          <w:tcPr>
            <w:tcW w:w="8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"17" августа 2017 года № 18-3 "О внесений изменений в решение Карасайского районного маслихата от 22 декабря 2016 года № 10-3 "О бюджете Карасайского района на 2017-2019 годы"</w:t>
            </w:r>
          </w:p>
        </w:tc>
      </w:tr>
      <w:tr>
        <w:trPr>
          <w:trHeight w:val="30" w:hRule="atLeast"/>
        </w:trPr>
        <w:tc>
          <w:tcPr>
            <w:tcW w:w="8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Карасайского районного маслихата от 22 декабря 2016 года № 10-3 "О бюджете Карасайского района на 2017-2019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  <w:bookmarkEnd w:id="21"/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22 448 892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11 753 702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2 343 011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2 343 011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2 660 461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2 660 461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2 178 292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1 376 992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4 495 938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4 239 938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10 349 000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10 349 000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10 349 000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2 773 644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43"/>
        <w:gridCol w:w="1145"/>
        <w:gridCol w:w="1145"/>
        <w:gridCol w:w="5670"/>
        <w:gridCol w:w="29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23 039 520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города,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имущества в коммунальную собственность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17 719 194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974 083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974 083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15 711 253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8 441 847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8 429 007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7 164 583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7 164 583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 и ребенка (детей) оставшегося без попечения родителей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670 830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554 837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554 837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2 313 141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1 036 770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технических паспортов на объекты кондоминиумов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825 746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818 125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строительства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842 674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830 916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830 916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624 783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140"/>
        <w:gridCol w:w="3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0"/>
        <w:gridCol w:w="408"/>
        <w:gridCol w:w="408"/>
        <w:gridCol w:w="3512"/>
        <w:gridCol w:w="3404"/>
        <w:gridCol w:w="32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"/>
        </w:tc>
        <w:tc>
          <w:tcPr>
            <w:tcW w:w="3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1409"/>
        <w:gridCol w:w="907"/>
        <w:gridCol w:w="1718"/>
        <w:gridCol w:w="3346"/>
        <w:gridCol w:w="4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55"/>
        </w:tc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-641 251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641 251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298 810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298 810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298 810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298 810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9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"/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3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6"/>
        <w:gridCol w:w="5394"/>
      </w:tblGrid>
      <w:tr>
        <w:trPr>
          <w:trHeight w:val="30" w:hRule="atLeast"/>
        </w:trPr>
        <w:tc>
          <w:tcPr>
            <w:tcW w:w="8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Карасайского районного маслихата от "17" августа 2017 года № 18-3 "О внесений изменений в решение Карасайского районного маслихата от 22 декабря 2016 года № 10-3 "О бюджете Карасайского района на 2017-2019 годы"</w:t>
            </w:r>
          </w:p>
        </w:tc>
      </w:tr>
      <w:tr>
        <w:trPr>
          <w:trHeight w:val="30" w:hRule="atLeast"/>
        </w:trPr>
        <w:tc>
          <w:tcPr>
            <w:tcW w:w="8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решением Карасайского районного маслихата от 22 декабря 2016 года № 10-3 "О бюджете Карасайского района на 2017-2019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трансфертов органам 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4"/>
        <w:gridCol w:w="5099"/>
        <w:gridCol w:w="4987"/>
      </w:tblGrid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4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289 872</w:t>
            </w:r>
          </w:p>
          <w:bookmarkEnd w:id="65"/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Умтылского сельского округа Карасайского района"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27 209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Ушконурского сельского округа Карасайского района"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35 718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8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Елтайского сельского округа Карасайского района"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31 219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Раймбекского сельского округа Карасайского района"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35 029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0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Новочемолганского сельского округа Карасайского района"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16 909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1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Жамбылского сельского округа Карасайского района"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2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Иргелинского сельского округа Карасайского района"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3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Каскеленского городского округа Карасайского района"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74 378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4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Первомайского сельского округа Карасайского района"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5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Жандосовского сельского округа Карасайского района"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6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Айтейского сельского округа Карасайского района"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