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d83d" w14:textId="5f5d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2016 года № 10-3 "О бюджете Карасайского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31 октября 2017 года № 19-3. Зарегистрировано Департаментом юстиции Алматинской области 14 ноября 2017 года № 4365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2017-2019 годы" от 22 декабря 2016 года № 10-3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"Заман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23299956 тысяч тенге, в том числе: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12339034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149741 тысяч тенге;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250000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10561181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2947113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7614068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23837032,9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50624 тысяч тенге, в том числе: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71474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20850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587700,9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587700,9 тысяч тенге.".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районного маслихата "По формированию бюджета, финансов, социально-экономического развития, рыночной структуры, экономики и предпринимательства".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"31" октября 2017 года № 19-3 "О внесений изменений в решение Карасайского районного маслихата от 22 декабря 2016 года № 10-3 "О бюджете Карасайского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22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1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2 244 641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5 676 370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237 138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23 837 032,9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имущества в коммунальную собственность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18 127 743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15 867 744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8 592 003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8 579 863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7 167 918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7 167 918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2 700 607,9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1 026 041,9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375 682,9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8"/>
        <w:gridCol w:w="855"/>
        <w:gridCol w:w="1619"/>
        <w:gridCol w:w="14"/>
        <w:gridCol w:w="3139"/>
        <w:gridCol w:w="4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-587 700,9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"31" октября 2017 года № 19-3 "О внесений изменений в решение Карасайского районного маслихата от 22 декабря 2016 года № 10-3 "О бюджете Карасайского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Карасайского районного маслихата от 22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4790"/>
        <w:gridCol w:w="543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5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Умтылского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Ушконурского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Елтайского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Раймбекского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Новочемолганского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Жамбылского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Иргелинского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Каскеленского городского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Первомайского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Жандосовского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Айтейского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