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e3da" w14:textId="f26e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2016 года № 10-3 "О бюджете Карасайского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декабря 2017 года № 21-3. Зарегистрировано Департаментом юстиции Алматинской области 14 декабря 2017 года № 4414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бюджете Карасайского района на 2017-2019 годы" от 22 декабря 2016 года № 10-3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"Заман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23277691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12342666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89109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307000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10538916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2941555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7597361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23814767,9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50624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71474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20850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587700,9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587700,9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"По формированию бюджета, финансов, социально-экономического развития, рыночной структуры, экономики и предпринимательства".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8"/>
        <w:gridCol w:w="5372"/>
      </w:tblGrid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Карасайского районного маслихата от "6" декабря 2017 года № 21-3 "О внесений изменений в решение Карасайского районного маслихата от 22 декабря 2016 года № 10-3 "О бюджете Карасайского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10-3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бюджете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2017-2019 годы"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1"/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23 277 691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12 342 666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2 165 816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2 475 374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5 670 764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379 974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10 538 916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8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23 814 767,9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имущества в коммунальную собственность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1 140 550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8 560 326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8 548 239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7 152 898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7 152 898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1 100 575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2 733 383,9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373 996,9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834 967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3"/>
        <w:gridCol w:w="44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-587 700,9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587 700,9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298 810,9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