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7dc1" w14:textId="9bd7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города,сельских округов Карасайского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25 декабря 2017 года № 23-3. Зарегистрировано Департаментом юстиции Алматинской области 5 января 2018 года № 4479.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Каскелен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1079078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805024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274054 тысячи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1089678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10600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финансирование дефицита (использование профицита) бюджета 10600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Жамбылского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111108 тысяч тенге, в том числе: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75258 тысяч тенге;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35850 тысяч тенге;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116944 тысячи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5836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Елтайского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145377 тысяч тенге, в том числе: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94022 тысячи тенге;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51355 тысяч тенге;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145377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Жанашамалганского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171163 тысячи тенге, в том числе: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143396 тысяч тенге;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27767 тысяч тенге;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172663 тысячи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Райымбекского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392909 тысяч тенге, в том числе: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222412 тысячи тенге;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170497 тысяч тенге;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393608 тысяч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699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Первомайского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61593 тысячи тенге, в том числе: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28930 тысяч тенге;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32663 тысячи тенге;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62473 тысячи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880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7.Утвердить бюджет Жандосовского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67122 тысячи тенге, в том числе: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47904 тысячи тенге;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19218 тысяч тенге;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67392 тысячи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Умтылского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137644 тысячи тенге, в том числе: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108540 тысяч тенге;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29104 тысячи тенге;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140899 тысяч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3255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9.Утвердить бюджет Шамалганского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180840 тысяч тенге, в том числе: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123740 тысяч тенге;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57100 тысяч тенге;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180840 тысяч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Иргелинского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244887 тысяч тенге, в том числе: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209967 тысяч тенге;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34920 тысяч тенге;</w:t>
      </w:r>
    </w:p>
    <w:bookmarkEnd w:id="49"/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246125 тысяч тенге;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Айтейского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51"/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59289 тысяч тенге, в том числе: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36400 тысяч тенге;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22889 тысяч тенге;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59289 тысяч тенге;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на 2018 год объем бюджетных изъятий из бюджета города, сельских округов в районный бюджет в сумме 1254504 тысячи тенге, в том числе:</w:t>
      </w:r>
    </w:p>
    <w:bookmarkEnd w:id="56"/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603854 тысячи тенге;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40922 тысячи тенге;</w:t>
      </w:r>
    </w:p>
    <w:bookmarkEnd w:id="58"/>
    <w:bookmarkStart w:name="z1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51144 тысячи тенге;</w:t>
      </w:r>
    </w:p>
    <w:bookmarkEnd w:id="59"/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Жанашамалганского сельского округа 100141 тысяча тенге;</w:t>
      </w:r>
    </w:p>
    <w:bookmarkEnd w:id="60"/>
    <w:bookmarkStart w:name="z1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138837 тысяч тенге;</w:t>
      </w:r>
    </w:p>
    <w:bookmarkEnd w:id="61"/>
    <w:bookmarkStart w:name="z1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800 тысяч тенге;</w:t>
      </w:r>
    </w:p>
    <w:bookmarkEnd w:id="62"/>
    <w:bookmarkStart w:name="z1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27065 тысяч тенге;</w:t>
      </w:r>
    </w:p>
    <w:bookmarkEnd w:id="63"/>
    <w:bookmarkStart w:name="z1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Умтылский сельского округа 74662 тысячи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26265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177561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13253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Карасайского районного маслихата "По формированию бюджета, финансов, социально-экономического развития, рыночной структуры, экономики и предпринимательства".</w:t>
      </w:r>
    </w:p>
    <w:bookmarkEnd w:id="65"/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2018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1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2018 год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5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2019 год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94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04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3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27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2020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"/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7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7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"25" декабря 2017 года № 23-3 "О бюджетах города, сельских округов Карасайского района на 2018- 2020 годы"</w:t>
            </w:r>
          </w:p>
        </w:tc>
      </w:tr>
    </w:tbl>
    <w:bookmarkStart w:name="z35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3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43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 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628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8"/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0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0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51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 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628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2"/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Начальное,основное среднее и общее среднее 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4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4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3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60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2018 год 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0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68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2019 год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628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8"/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0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4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5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0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77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2020 год 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628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2"/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4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9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4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3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860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Жанашамалганского сельского округа на 2018 год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0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94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Жанашамалганского сельского округа на 2018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628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8"/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0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4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5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0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666"/>
        <w:gridCol w:w="695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02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Жанашамалганского сельского округа на 2020 год 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628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2"/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4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9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4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3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10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2018 год 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065"/>
        <w:gridCol w:w="3436"/>
        <w:gridCol w:w="4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0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Карасайского районного 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23-3 "О бюджетах города, сельских округов Карасайского района на 2018-2020 годы"</w:t>
            </w:r>
          </w:p>
        </w:tc>
      </w:tr>
    </w:tbl>
    <w:bookmarkStart w:name="z119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2019 год 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628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8"/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0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4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5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0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281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2020 год 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628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2"/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4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9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4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3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367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2018 год 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450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2019 год 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936"/>
        <w:gridCol w:w="1936"/>
        <w:gridCol w:w="4048"/>
        <w:gridCol w:w="34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bookmarkEnd w:id="538"/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0"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1"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2"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45"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7"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9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4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9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8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532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2020 год 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5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628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1"/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3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8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3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2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615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2018 год </w:t>
      </w:r>
    </w:p>
    <w:bookmarkEnd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694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2019 год 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628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7"/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8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3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8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7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773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2020 год 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4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628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0"/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1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5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6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1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0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852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2018 год </w:t>
      </w:r>
    </w:p>
    <w:bookmarkEnd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7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0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09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935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2019 год </w:t>
      </w:r>
    </w:p>
    <w:bookmarkEnd w:id="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628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7"/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9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4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9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8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2018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2018 год</w:t>
      </w:r>
    </w:p>
    <w:bookmarkEnd w:id="7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5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628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1"/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3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8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3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2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2101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2018 год</w:t>
      </w:r>
    </w:p>
    <w:bookmarkEnd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9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0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1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2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5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6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2184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2019 год </w:t>
      </w:r>
    </w:p>
    <w:bookmarkEnd w:id="8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628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4"/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6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0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1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6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5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2267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2020 год </w:t>
      </w:r>
    </w:p>
    <w:bookmarkEnd w:id="8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628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8"/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6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0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4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5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0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2350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2018 год </w:t>
      </w:r>
    </w:p>
    <w:bookmarkEnd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7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8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00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0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90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03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2433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2019 год </w:t>
      </w:r>
    </w:p>
    <w:bookmarkEnd w:id="9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761"/>
        <w:gridCol w:w="4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5"/>
        </w:tc>
        <w:tc>
          <w:tcPr>
            <w:tcW w:w="4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628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1"/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3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8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3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2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4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2517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2020 год </w:t>
      </w:r>
    </w:p>
    <w:bookmarkEnd w:id="9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9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628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5"/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6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7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1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7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6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2600" w:id="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2018 год </w:t>
      </w:r>
    </w:p>
    <w:bookmarkEnd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Карасайского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3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2683" w:id="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2019 год </w:t>
      </w:r>
    </w:p>
    <w:bookmarkEnd w:id="9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854"/>
        <w:gridCol w:w="1801"/>
        <w:gridCol w:w="1802"/>
        <w:gridCol w:w="3767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1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6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9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1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3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8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3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2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3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2766" w:id="1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2020 год </w:t>
      </w:r>
    </w:p>
    <w:bookmarkEnd w:id="10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854"/>
        <w:gridCol w:w="1801"/>
        <w:gridCol w:w="1802"/>
        <w:gridCol w:w="3767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5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5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5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7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1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6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7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6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