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9ac1" w14:textId="71a9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2016 года № 15-53 "О бюджете Каратальского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 марта 2017 года № 16-57. Зарегистрировано Департаментом юстиции Алматинской области 15 марта 2017 года № 4136. Утратило силу решением Каратальского районного маслихата Алматинской области от 11 апреля 2018 года № 32-141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21 декабря 2016 года № 15-53 "О бюджете Каратальского района на 2017-2019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от 6 января 2017 года в газете "Каратал")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4722623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261492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3000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4453331 тысяч тенге, в том числе: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824673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475898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3152760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4722520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17570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30632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13062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17467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17467 тысяч тенге.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Дүйсеналиева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1"/>
        <w:gridCol w:w="4899"/>
      </w:tblGrid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"2"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16-57 "О внесении изменений в решение Каратальского районного маслихата от 21 декабря 2016 года № 15-53 "О бюджете Каратальского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21 декабря 2016 года № 15-53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