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255d" w14:textId="0ab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Каратальского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 марта 2017 года № 16-58. Зарегистрировано Департаментом юстиции Алматинской области 3 апреля 2017 года № 4164. Утратило силу решением Каратальского районного маслихата Алматинской области от 16 марта 2018 года № 31-135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31-135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аппарата Каратальского районного маслихата согласно приложению к настоящему решению.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утверждении методики оценки деятельности административных государственных служащих корпуса "Б" аппарата Каратальского районного маслихата" от 1 апреля 2016 года № 2-10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мая 2016 года в районной газете "Каратал").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Абдыкаликову Розу Мырзакановну.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Дуйсеналиева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Каратальского районного маслихата от "2" марта 2017 года № 16-58</w:t>
            </w:r>
          </w:p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Каратальского районного маслихата</w:t>
      </w:r>
    </w:p>
    <w:bookmarkEnd w:id="2"/>
    <w:bookmarkStart w:name="z1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Каратальского районного маслихата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Каратальского районного маслихата (далее – служащие корпуса "Б").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6"/>
    <w:bookmarkStart w:name="z1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7"/>
    <w:bookmarkStart w:name="z1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8"/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1"/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в редакции решения Каратальского районного маслихата Алматинской области от 08.06.2017 № 18-77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в редакции решения Каратальского районного маслихата Алматинской области от 08.06.2017 № 18-77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4"/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6"/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8"/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0"/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4"/>
    <w:bookmarkStart w:name="z1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6"/>
    <w:bookmarkStart w:name="z1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0"/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98"/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2"/>
    <w:bookmarkStart w:name="z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3"/>
    <w:bookmarkStart w:name="z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0"/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4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1-1 решением Каратальского районного маслихата Алматинской области от 08.06.2017 № 18-77 (вводится в действие со дня его первого официального опубликования).</w:t>
      </w:r>
    </w:p>
    <w:bookmarkStart w:name="z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Каратальского районного маслихата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1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28"/>
    <w:bookmarkStart w:name="z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29"/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bookmarkStart w:name="z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1"/>
    <w:bookmarkStart w:name="z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2"/>
    <w:bookmarkStart w:name="z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3"/>
    <w:bookmarkStart w:name="z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4"/>
    <w:bookmarkStart w:name="z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5"/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7"/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8"/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bookmarkStart w:name="z2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2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69"/>
    <w:bookmarkStart w:name="z2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2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1"/>
    <w:bookmarkStart w:name="z2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3"/>
    <w:bookmarkStart w:name="z2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5"/>
    <w:bookmarkStart w:name="z2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