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875b2" w14:textId="01875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Каратальского районного маслихата от 21 декабря 2016 года № 15-53 "О бюджете Каратальского района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18 августа 2017 года № 21-86. Зарегистрировано Департаментом юстиции Алматинской области 28 августа 2017 года № 4309. Утратило силу решением Каратальского районного маслихата Алматинской области от 11 апреля 2018 года № 32-141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Каратальского районного маслихата Алматинской области от 11.04.2018 </w:t>
      </w:r>
      <w:r>
        <w:rPr>
          <w:rFonts w:ascii="Times New Roman"/>
          <w:b w:val="false"/>
          <w:i w:val="false"/>
          <w:color w:val="ff0000"/>
          <w:sz w:val="28"/>
        </w:rPr>
        <w:t>№ 32-141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Каратальский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Каратальского районного маслихата "О бюджете Каратальского района на 2017-2019 годы" от 21 декабря 2016 года № 15-53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4037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6 января 2017 года в газете "Каратал")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2017-2019 годы согласно приложениям 1, 2 и 3 соответственно, в том числе на 2017 год в следующих объемах: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4731135 тысяч тенге, в том числе: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278492 тысяч тенге; 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4800 тысяч тенге;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3000 тысяч тенге;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4444843 тысяч тенге, в том числе: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целевые текущие трансферты 874602 тысяч тенге;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целевые трансферты на развитие 417481 тысяч тенге;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3152760 тысяч тенге;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4733645 тысяч тенге;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17570 тысяч тенге, в том числе: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30632 тысяч тенге;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13062 тысяч тенге;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20080 тысяч тенге;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20080 тысяч тенге.".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постоянную комиссию Каратальского районного маслихата "По вопросам планирования, бюджета, хозяйственной деятельности, строительства, землепользования, охраны природы и рационального использования природных ресурсов". 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 1 января 2017 года.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Каратальского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Каратальского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1"/>
        <w:gridCol w:w="4929"/>
      </w:tblGrid>
      <w:tr>
        <w:trPr>
          <w:trHeight w:val="30" w:hRule="atLeast"/>
        </w:trPr>
        <w:tc>
          <w:tcPr>
            <w:tcW w:w="8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Каратальского районного маслихата от "18" августа 2017 года № 21-86 "О внесении изменений в решение Каратальского районного маслихата от 21 декабря 2016 года № 15-53 "О бюджете Каратальского района на 2017-2019 годы"</w:t>
            </w:r>
          </w:p>
        </w:tc>
      </w:tr>
      <w:tr>
        <w:trPr>
          <w:trHeight w:val="30" w:hRule="atLeast"/>
        </w:trPr>
        <w:tc>
          <w:tcPr>
            <w:tcW w:w="81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утвержденное решением Каратальского районного маслихата от 21 декабря 2016 года № 15-53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бюджете Каратальского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2017-2019 годы"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района на 2017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2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4731135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4444843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4444843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30"/>
        <w:gridCol w:w="5933"/>
        <w:gridCol w:w="247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4733645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2600684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2213523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2148935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2118350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Oбеспечение деятельности центров занятости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37"/>
        <w:gridCol w:w="4841"/>
        <w:gridCol w:w="239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4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8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49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2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430"/>
        <w:gridCol w:w="430"/>
        <w:gridCol w:w="853"/>
        <w:gridCol w:w="105"/>
        <w:gridCol w:w="5664"/>
        <w:gridCol w:w="340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3"/>
        </w:tc>
        <w:tc>
          <w:tcPr>
            <w:tcW w:w="3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5"/>
        <w:gridCol w:w="571"/>
        <w:gridCol w:w="571"/>
        <w:gridCol w:w="43"/>
        <w:gridCol w:w="4722"/>
        <w:gridCol w:w="45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57"/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571"/>
        <w:gridCol w:w="595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0"/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-20080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3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4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972"/>
        <w:gridCol w:w="2049"/>
        <w:gridCol w:w="2049"/>
        <w:gridCol w:w="12"/>
        <w:gridCol w:w="2582"/>
        <w:gridCol w:w="312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5"/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9"/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