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8ba7" w14:textId="9098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31 июля 2017 года № 272. Зарегистрировано Департаментом юстиции Алматинской области 31 августа 2017 года № 4325. Утратило силу постановлением акимата Каратальского района Алматинской области от 14 мая 2018 года № 168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Каратальского района Алматинской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Каратальского района ПОСТАНОВЛЯЕТ: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Каратальскому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Каратальского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Каратальскому району" от 08 октября 2014 года № 369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31октября 2014 года в газете "Каратал").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К. Касымова.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2017 года № 272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подушевогофинансирования и родительской платыпо Каратальскому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499"/>
        <w:gridCol w:w="1299"/>
        <w:gridCol w:w="2306"/>
        <w:gridCol w:w="1447"/>
        <w:gridCol w:w="1906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"Балбобек"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25 Акимата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97 Акимата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Ахмета Байтурсынова с дошкольным мини-центром"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 Пушкина с дошкольным мини -центром"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 гимназия с дошкольным мини - центром имени Бикен Римовой"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"Жанаталапская средняя школа с дошкольным мини-центром с начальной школой Умтыл"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в селе Оян с дошкольным мини- центром"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И. Есенберлина с дошкольным мини-центром"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Горького с дошкольным мини-центром" государственного учреждения "Отдел образования Каратальского района"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образование "Детский сад "Максат"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образование "Детский сад "Нур"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