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8709" w14:textId="f4a8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6 ноября 2017 года № 24-105. Зарегистрировано Департаментом юстиции Алматинской области 27 ноября 2017 года № 4398. Утратило силу решением Карасайского районного маслихата Алматинской области от 3 ноября 2021 года № 16-50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Карасайского районного маслихата Алматинской области от 03.11.2021 </w:t>
      </w:r>
      <w:r>
        <w:rPr>
          <w:rFonts w:ascii="Times New Roman"/>
          <w:b w:val="false"/>
          <w:i w:val="false"/>
          <w:color w:val="ff0000"/>
          <w:sz w:val="28"/>
        </w:rPr>
        <w:t>№ 16-50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жилищно-коммунального хозяйства, транспорта и связи, бытового обслуживания, торговли, общественного питания, социально-культурного обслуживания населения, законности, правопорядка, обеспечения прав, свобод и защиты интересов населения".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Утвержденное решением Каратальского районного маслихата от "6" ноября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24-105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района (далее - местный исполнительный орган).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исполнительный орган, уполномоченный местным исполнительным органом на осуществление функций в сфере жилищно-коммунального хозяйства и финансируемый из соответствующего местного бюджета.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</w:t>
      </w:r>
      <w:r>
        <w:rPr>
          <w:rFonts w:ascii="Times New Roman"/>
          <w:b/>
          <w:i w:val="false"/>
          <w:color w:val="000000"/>
        </w:rPr>
        <w:t>решением суда поступившими в коммунальную собственность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