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76d1" w14:textId="3cf7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декабря 2017 года № 26-109. Зарегистрировано Департаментом юстиции Алматинской области 3 января 2018 года № 4467.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6251155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172560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7000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8900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6062695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1829070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730785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3502840 тысяч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6281851 тысяча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19910 тысяч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34871 тысяча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14961 тысяча тенге;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50606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44-168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3195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районном бюджете на 2018 год объемы бюджетных субвенций, передаваемых из районного бюджета в бюджеты города районного значения, сельских округов, в сумме 114603 тысячи тенге, в том числе: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34453 тысячи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19400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16931 тысяча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29300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14519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Алматинской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44-168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целевые текущие трансферты бюджетам города районного значения, сельских округов, в том числе на: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"Развития регионов до 2020 года".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трансферты органам местного самоуправления в сумме 8422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решению.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решению.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"21" декабря 2017 года № 26-109 "О бюджете Каратальского района на 2018-2020 годы"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44-168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"21" декабря 2017 года № 26-109 "О бюджете Каратальского района на 2018-2020 годы"</w:t>
            </w:r>
          </w:p>
        </w:tc>
      </w:tr>
    </w:tbl>
    <w:bookmarkStart w:name="z2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"21"декабря 2017 года № 26-109 "О бюджете Каратальского района на 2018-2020 годы"</w:t>
            </w:r>
          </w:p>
        </w:tc>
      </w:tr>
    </w:tbl>
    <w:bookmarkStart w:name="z53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4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"21"декабря 2017 года № 26-109 "О бюджете Каратальского района на 2018-2020 годы"</w:t>
            </w:r>
          </w:p>
        </w:tc>
      </w:tr>
    </w:tbl>
    <w:bookmarkStart w:name="z7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7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Елтайского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Канбактинского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Кызылбалыкского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Айтубиского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акимаТастобинского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"21"декабря 2017 года № 26-109 "О бюджете Каратальского района на 2018-2020 годы"</w:t>
            </w:r>
          </w:p>
        </w:tc>
      </w:tr>
    </w:tbl>
    <w:bookmarkStart w:name="z78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