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09d1" w14:textId="54f0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Тастобинского сельского округа Каратальского района Алматинской области от 19 января 2017 года № 2. Зарегистрировано Департаментом юстиции Алматинской области 2 февраля 2017 года № 4091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 от 10 июля 2002 года и на основании представления главного государственного ветеринарно-санитарного инспектора Каратальского района от 15 декабря 2016 года № 6, аким Тастобинского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карантин с табуна № 1 села Тастобе Тастобинского сельского округа, установленный в связи с возникновением заболевания эмфизематозный карбункул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акима Тастобинского сельского округа "Об установлении карантина на табун № 1 села Тастобе Тастобинского сельского округа" от 04 ноября 2016 года № 13 (зарегистрированное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4026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опубликованное 16 декабря 2016 года в газете "Каратал").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Тастобинского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Байгунысов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