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b2347" w14:textId="55b23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Кербулакского района Алматинской области от 10 января 2017 года № 03. Зарегистрировано Департаментом юстиции Алматинской области 20 января 2017 года № 4077. Утратило силу постановлением акимата Кербулакского района области Жетісу от 13 февраля 2024 года № 55</w:t>
      </w:r>
    </w:p>
    <w:p>
      <w:pPr>
        <w:spacing w:after="0"/>
        <w:ind w:left="0"/>
        <w:jc w:val="both"/>
      </w:pPr>
      <w:bookmarkStart w:name="z11" w:id="0"/>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акимата Кербулакского района области Жетісу от 13.02.2024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соответствии с подпунктами 7), 8) и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06 апреля 2016 года "О занятости населения", приказом Министра здравоохранения и социального развития Республики Казахстан от 26 мая 2016 года </w:t>
      </w:r>
      <w:r>
        <w:rPr>
          <w:rFonts w:ascii="Times New Roman"/>
          <w:b w:val="false"/>
          <w:i w:val="false"/>
          <w:color w:val="000000"/>
          <w:sz w:val="28"/>
        </w:rPr>
        <w:t>№ 412</w:t>
      </w:r>
      <w:r>
        <w:rPr>
          <w:rFonts w:ascii="Times New Roman"/>
          <w:b w:val="false"/>
          <w:i w:val="false"/>
          <w:color w:val="000000"/>
          <w:sz w:val="28"/>
        </w:rPr>
        <w:t xml:space="preserve">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Кербулакского района </w:t>
      </w:r>
      <w:r>
        <w:rPr>
          <w:rFonts w:ascii="Times New Roman"/>
          <w:b/>
          <w:i w:val="false"/>
          <w:color w:val="000000"/>
          <w:sz w:val="28"/>
        </w:rPr>
        <w:t>ПОСТАНОВЛЯЕТ</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Установить квоты рабочих мест для трудоустройства лиц, состоящих на учете службы пробации,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организациях независимо от организационно-правовой формы и формы собственности в размере трех процентов от общей численности рабочих мест.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Контроль за исполнением настоящего постановления возложить на курирующего (вопросы социальной сферы) заместителя акима района.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Кербулакского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