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0f85" w14:textId="7aa0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22 декабря 2016 года № 11-68 "О бюджете Кербулакского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18 августа 2017 года № 19-105. Зарегистрировано Департаментом юстиции Алматинской области 28 августа 2017 года № 4312.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бюджете Кербулакского района на 2017-2019 годы" от 22 декабря 2016 года № 11-68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4041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января 2017 года в районной газете "Кербулак жулдызы")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приложениям 1, 2 и 3 соответственно, в том числе на 2017 год в следующих объемах: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5 981 155 тысяч тенге, в том числе: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409 528 тысяча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6 757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9 636 тысячи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5 555 234 тысяч тенге, в том числе: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909 697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412 777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4 232 760 тысячи тенге;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6 011 697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271 668 тысяч тенге, в том числе: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296 688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25 020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302 480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302 480 тысяч тенге.".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Кербулакского районного маслихата "По экономике и бюджету района, налогу, поддержке малого и среднего предпринимательства, коммунальному хозяйству, озеленению и оказанию услуг населению".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Кербулакского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А.Жанаберлиев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Кербулакского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Кербулакского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августа 2017 года № 19-105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Кербулакского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№ 11-68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бюджете Кербулакского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2017 -2019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решением Кербулакского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года № 11-68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района на 2017 -2019 годы"</w:t>
            </w:r>
          </w:p>
        </w:tc>
      </w:tr>
    </w:tbl>
    <w:bookmarkStart w:name="z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Кербулакского района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государственного языка и других языков народа Казахстана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экономического развития регионов в рамках Программы развития регионов до 2020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      Наименование</w:t>
            </w:r>
          </w:p>
          <w:bookmarkEnd w:id="4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4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4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5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