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e00" w14:textId="3260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21 декабря 2017 года № 22-123. Зарегистрировано Департаментом юстиции Алматинской области 4 января 2018 года № 4472.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8 092 833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299 915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6 685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10 787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7 775 446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1 723 676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1 319 010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4 732 760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8 114 612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33 581 тысяча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61 328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55 360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55 360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2018 год в сумме 6550 тысячи тенге.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трансферты органам местного самоуправления в сумме 19 095 тысяч тенге, согласно приложению 4 к настоящему решению.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Кербулакского районного маслихата Алматинской области от 06.08.2018 </w:t>
      </w:r>
      <w:r>
        <w:rPr>
          <w:rFonts w:ascii="Times New Roman"/>
          <w:b w:val="false"/>
          <w:i w:val="false"/>
          <w:color w:val="000000"/>
          <w:sz w:val="28"/>
        </w:rPr>
        <w:t>№ 37-195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бюджетных субвенций, передаваемых из районного бюджета в бюджеты сельских округов, в сумме 216 877 тысяч тенге, в том числе: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10 496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14 697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28 673 тысячи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13 863 тысячи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15 049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36 148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23 510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17 860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40 897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15 684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бюджетам сельских округов, в том числе на: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Кербулакского района.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2018 -2020 годы"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  <w:bookmarkEnd w:id="33"/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2018 -2020 годы"</w:t>
            </w:r>
          </w:p>
        </w:tc>
      </w:tr>
    </w:tbl>
    <w:bookmarkStart w:name="z2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2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55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415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4"/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2018 -2020 годы"</w:t>
            </w:r>
          </w:p>
        </w:tc>
      </w:tr>
    </w:tbl>
    <w:bookmarkStart w:name="z5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7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  <w:bookmarkEnd w:id="91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9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9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03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22-123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Алматинской области от 06.08.2018 </w:t>
      </w:r>
      <w:r>
        <w:rPr>
          <w:rFonts w:ascii="Times New Roman"/>
          <w:b w:val="false"/>
          <w:i w:val="false"/>
          <w:color w:val="ff0000"/>
          <w:sz w:val="28"/>
        </w:rPr>
        <w:t>№ 37-195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Кербулакского районного маслихата от 21 декабря 2017 года № 22-123 "О бюджете Кербулакского района на 2018 -2020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06"/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