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f5a7" w14:textId="5ab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24 января 2017 года № 23. Зарегистрировано Департаментом юстиции Алматинской области 24 февраля 2017 года № 4112. Утратило силу постановлением акимата Коксуского района Алматинской области от 30 марта 2018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Коксуского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государственный образовательный заказ на дошкольное воспитание и обучение, размер подушевого финансирования и родительской платы по Коксускому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Коксуского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району"от 22 мая 2014 года № 172 (зарегистрирован в Реестре государственной регистрации нормативных правовых актов № 2763, опубликован 18 июля 2014 года в газете "Нурлы Коксу".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района А.Садыкову.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"24" января 2017 года № 23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Коксускому району"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Коксускому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4335"/>
        <w:gridCol w:w="1410"/>
        <w:gridCol w:w="2501"/>
        <w:gridCol w:w="1569"/>
        <w:gridCol w:w="1570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7"/>
        </w:tc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воспитанников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организациях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дошкольного воспитания и обучения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 дошкольного воспитания и обучения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организациях дошкольного воспитания и обучения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"Алпамыс"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"Айгөлек"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"Ер Төстік"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"Балдырған"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"Қызғалдақ"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"Жулдыз"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"Балауса"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"Күншуақ"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"Балбобек"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"Еркем-ай"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"Кәусар"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"Қуаныш"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"Балдәурен"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"Таңшолпан"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Темиргали Исабаева с пришкольным мини-центром" государственного учреждения "Отдел образования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"Кызыларыкская средняя школа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"Муканчинская средняя школа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Амангельды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Мусабека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Сындыбалы Кырыкбаевой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Акына Кабан Жырау с пришкольным мини-центром" государственного учреждения "Отдел образования Коксуского района"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