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c08a" w14:textId="f09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Райымбекского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февраля 2017 года № 12-69. Зарегистрировано Департаментом юстиции Алматинской области 29 марта 2017 года № 4156. Утратило силу решением Райымбекского районного маслихата Алматинской области от 15 марта 2018 года № 34-162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34-162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Райымбекского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"Об утверждении методики оценки деятельности административных государственных служащих корпуса "Б" аппарата Райымбекского районного маслихата" от 28 марта 2016 года № 2-12 (зарегистрирован в Реестре государственной регистрации нормативных правовых актов № 3796, опубликован 28 мая 2016 года в районной газете "Хантанири").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Саретбаева Габита Булатовича.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Нусипкожаев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Райымбекского районного маслихата от "27" февраля 2017 года № 12-69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Райымбекского районного маслихата</w:t>
      </w:r>
    </w:p>
    <w:bookmarkEnd w:id="5"/>
    <w:bookmarkStart w:name="z1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Райымбекского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Райымбекского районного маслихата Алматинской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18-102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Райымбекского районного маслихата Алматинской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18-102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1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Годовая оценка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1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101"/>
    <w:bookmarkStart w:name="z1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2"/>
    <w:bookmarkStart w:name="z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3"/>
    <w:bookmarkStart w:name="z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4"/>
    <w:bookmarkStart w:name="z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Райымбекского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Райымбекского районного маслихата Алматинской области от 08.06.2017 </w:t>
      </w:r>
      <w:r>
        <w:rPr>
          <w:rFonts w:ascii="Times New Roman"/>
          <w:b w:val="false"/>
          <w:i w:val="false"/>
          <w:color w:val="ff0000"/>
          <w:sz w:val="28"/>
        </w:rPr>
        <w:t>№ 18-102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Райымбекского районного маслихата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bookmarkStart w:name="z2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2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9"/>
    <w:bookmarkStart w:name="z2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2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1"/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2"/>
    <w:bookmarkStart w:name="z2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2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2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2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2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2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2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7"/>
    <w:bookmarkStart w:name="z2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9"/>
    <w:bookmarkStart w:name="z2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2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1"/>
    <w:bookmarkStart w:name="z2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3"/>
    <w:bookmarkStart w:name="z2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2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8"/>
    <w:bookmarkStart w:name="z2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