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10ed" w14:textId="ead1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28 февраля 2017 года № 41. Зарегистрировано Департаментом юстиции Алматинской области 4 апреля 2017 года № 4168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Райымбекского района "Об утверждении порядка и схем перевозки в общеобразовательные школы детей, проживающих в отдаленных населенных пунктах Райымбекского района" от 25 августа 2015 года № 321 (зарегистрирован в Реестре государственной регистрации нормативных правовых актов № 3443, опубликован 2 октября 2015 года в газете "Хантанири").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Байедилова Талгата Ескендировича.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постановлением акимата Райымбекского района от "28" февраля 2017 года № 41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Райымбекского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Райымбекского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физические или юридические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Площадки, отводимые для ожидающих автобус детей, должны быть достаточно большими, чтобы не допускать выхода детей на проезжую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</w:t>
      </w:r>
      <w:r>
        <w:rPr>
          <w:rFonts w:ascii="Times New Roman"/>
          <w:b w:val="false"/>
          <w:i w:val="false"/>
          <w:color w:val="000000"/>
          <w:sz w:val="28"/>
        </w:rPr>
        <w:t>Комитета административной полиции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Республики Казахстан (далее -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Райымбекского района от "28" 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41 </w:t>
            </w:r>
          </w:p>
        </w:tc>
      </w:tr>
    </w:tbl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Акбейит в Сарыжазскую среднюю школу села Сарыжаз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Райымбекского района от "28" февраля 2017 года № 41</w:t>
            </w:r>
          </w:p>
        </w:tc>
      </w:tr>
    </w:tbl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Жанаталап в средняя школу имени Узак Багаева села Алгабас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Райымбекского района от "28" февраля 2017 года № 41</w:t>
            </w:r>
          </w:p>
        </w:tc>
      </w:tr>
    </w:tbl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Костобе в среднюю школу имени Ораза Жандосова села Нарынкол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Райымбекского района от "28" февраля 2017 года № 41</w:t>
            </w:r>
          </w:p>
        </w:tc>
      </w:tr>
    </w:tbl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Кокпияз в среднюю школу имени Инкарбек Жумагулова села Шанырак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 акимата Райымбекского района от "28" февраля 2017 года № 41</w:t>
            </w:r>
          </w:p>
        </w:tc>
      </w:tr>
    </w:tbl>
    <w:bookmarkStart w:name="z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Киши Каркара в среднюю школу имени Инкарбек Жумагулова села Шырганак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утвержденное постановлением акимата Райымбекского района от "28" февраля 2017 года № 41</w:t>
            </w:r>
          </w:p>
        </w:tc>
      </w:tr>
    </w:tbl>
    <w:bookmarkStart w:name="z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Бестобе, Колтыкбастау в среднюю школу имени Майлы Орманова села Жылысай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утвержденное постановлением акимата Райымбекского района от "28" февраля 2017 года № 41</w:t>
            </w:r>
          </w:p>
        </w:tc>
      </w:tr>
    </w:tbl>
    <w:bookmarkStart w:name="z7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Туменбай в Кегенскую среднюю школу № 3 села Кеген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утвержденное постановлением акимата Райымбекского района от "28" февраля 2017 года № 41</w:t>
            </w:r>
          </w:p>
        </w:tc>
      </w:tr>
    </w:tbl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Ески Тасаши в Тасашинскую среднюю школу села Тасашы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