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d5c9" w14:textId="9d8d5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управления бесхозяйными отходами, признанными решением суда поступившими в коммунальную собственность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Райымбекского районного маслихата Алматинской области от 6 декабря 2017 года № 26-131. Зарегистрировано Департаментом юстиции Алматинской области 14 декабря 2017 года № 4421. Утратило силу решением Райымбекского районного маслихата Алматинской области от 28 октября 2021 года № 14-62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Райымбекского районного маслихата Алматинской области от 28.10.2021 </w:t>
      </w:r>
      <w:r>
        <w:rPr>
          <w:rFonts w:ascii="Times New Roman"/>
          <w:b w:val="false"/>
          <w:i w:val="false"/>
          <w:color w:val="ff0000"/>
          <w:sz w:val="28"/>
        </w:rPr>
        <w:t>№ 14-62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Райымбекский районный маслихат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управления бесхозяйными отходами, признанными решением суда поступившими в коммунальную собственность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Райымбекского районного маслихата "По местному самоуправлению, социальному и экономическому развитию, бюджету, торговле, окозанию бытовых услуг, развития малого и среднего предпринимательства, туризму".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Бошугулов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утвердженное решению Райымбекского районного маслихата от "6" декабря 2017 года № 26-131 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управления бесхозяйными отходами, признанными решением суда поступившими в коммунальную собственность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управления бесхозяйными отходами, признанными решением суда, поступившими в коммунальную собственность (далее – Правила), разработаны в соответствии с подпунктом 5) </w:t>
      </w:r>
      <w:r>
        <w:rPr>
          <w:rFonts w:ascii="Times New Roman"/>
          <w:b w:val="false"/>
          <w:i w:val="false"/>
          <w:color w:val="000000"/>
          <w:sz w:val="28"/>
        </w:rPr>
        <w:t>статьи 20-1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 и определяют порядок управления бесхозяйными отходами, признанными решением суда поступившими в коммунальную собственность (далее – отходы).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Передача отходов в коммунальную собственность осуществляется на основании судебного решения. 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Управление бесхозяйными отходами осуществляется местным исполнительным органом района. 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Для целей управления отходами местным исполнительным органом создается комиссия из представителей заинтересованных структурных подразделений (далее -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Органом по организации работ по управлению отходами определяется исполнительный орган, уполномоченный акиматом района на осуществление функций в сфере жилищно-коммунального хозяйства и финансируемый из соответствующего местного бюджета.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Управление бесхозяйными отходами – это деятельность по оценке, учету, дальнейшему использованию, реализации, утилизации и удалению отходов. 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управления бесхозяйными отходами, признанными решением суда поступившими в коммунальную собственность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Учет, хранение, оценка, дальнейшее использование отходов осуществляется в соответствии с Правилами учета, хранения, оценки и дальнейшего использования имущества, обращенного (поступившего) в собственность государства по отдельным основаниям,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июля 2002 года № 833.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Организация работы по безопасной утилизации и удалению невостребованных отходов осуществляется местным исполнительным органом с учетом рекомендаций Комиссии в соответствии с требованиями экологического законодательства Республики Казахстан за счет средств местного бюджета. 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Выбор поставщика услуг по утилизации и удалению отходов осуществляется в соответствии с законодательством Республики Казахстан о государственных закупках.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Рекультивация территорий, на которых были размещены отходы, после реализации, утилизации, удаления отходов производится в соответствии с требованиями земельного законодательства Республики Казахстан.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процессе обращения с отходами соблюдаются требования, предусмотренные экологическим законодательством Республики Казахстан. 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