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cf3e" w14:textId="a60c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2018–2020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декабря 2017 года № 29-140. Зарегистрировано Департаментом юстиции Алматинской области 5 января 2018 года № 4478.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9544379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426456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9107947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1187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1987700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828915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6290145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9602578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72150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44-208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бюджетных субвенций, передаваемых из районного бюджета в бюджеты сельских округов, в сумме 145474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16235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16195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14903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15542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7267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18536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14069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12611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15348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14768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Райымбекского районного маслихата Алматинской области от 08.08.2018 </w:t>
      </w:r>
      <w:r>
        <w:rPr>
          <w:rFonts w:ascii="Times New Roman"/>
          <w:b w:val="false"/>
          <w:i w:val="false"/>
          <w:color w:val="00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дошкольному воспитанию и обучению и организацию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благоустройству и озеленению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Райымбекского районного маслихата Алматинской области от 28.04.2018 </w:t>
      </w:r>
      <w:r>
        <w:rPr>
          <w:rFonts w:ascii="Times New Roman"/>
          <w:b w:val="false"/>
          <w:i w:val="false"/>
          <w:color w:val="000000"/>
          <w:sz w:val="28"/>
        </w:rPr>
        <w:t>№ 38-181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акимата Райымбекского района на 2018 год в сумме 3097 тысяч тенге. </w:t>
      </w:r>
    </w:p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предусмотрены трансферты органам местного самоуправления в сумме 1027 тысяч тенге согласно приложению 5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Райымбекского районного маслихата Алматинской области от 08.08.2018 </w:t>
      </w:r>
      <w:r>
        <w:rPr>
          <w:rFonts w:ascii="Times New Roman"/>
          <w:b w:val="false"/>
          <w:i w:val="false"/>
          <w:color w:val="00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2018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25 декабря 2017 года № 29-140 "О бюджете Райымбекского района на 2018-2020 годы"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2018 год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44-208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Райымбекского районного маслихата от 25 декабря 2017 года № 29-140 "О бюджете Райымбекского района на 2018-2020 годы"</w:t>
            </w:r>
          </w:p>
        </w:tc>
      </w:tr>
    </w:tbl>
    <w:bookmarkStart w:name="z2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Райымбекского районного маслихата от 25 декабря 2017 года № 29-140 "О бюджете Райымбекского района на 2018-2020 годы"</w:t>
            </w:r>
          </w:p>
        </w:tc>
      </w:tr>
    </w:tbl>
    <w:bookmarkStart w:name="z5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Райымбекского районного маслихата от 25 декабря 2017 года № 29-140 "О бюджете Райымбекского района на 2018-2020 годы"</w:t>
            </w:r>
          </w:p>
        </w:tc>
      </w:tr>
    </w:tbl>
    <w:bookmarkStart w:name="z7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Райымбекского районного маслихата от 25 декабря 2017 года № 29-140 "О бюджете Райымбекского района на 2018-2020 годы"</w:t>
            </w:r>
          </w:p>
        </w:tc>
      </w:tr>
    </w:tbl>
    <w:bookmarkStart w:name="z7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Райымбекского районного маслихата Алматинской области от 08.08.2018 </w:t>
      </w:r>
      <w:r>
        <w:rPr>
          <w:rFonts w:ascii="Times New Roman"/>
          <w:b w:val="false"/>
          <w:i w:val="false"/>
          <w:color w:val="ff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