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db6" w14:textId="484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Панфиловского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16 марта 2017 года № 6-16-116. Зарегистрировано Департаментом юстиции Алматинской области 10 апреля 2017 года № 4181. Утратило силу решением Панфиловского районного маслихата Алматинской области от 13 марта 2018 года № 6-32-205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6-32-205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Панфиловского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"Об утверждении методики оценки деятельности административных государственных служащих корпуса "Б" аппарата Панфиловского районного маслихата" от 1 апреля 2016 года № 6-2-11(зарегистрирован в Реестре государственной регистрации нормативных правовых актов № 3798, опубликован 20 мая 2016 года в районной газете "Жаркент онири").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Сауранбаева МахытбекНусипбековича.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Панфиловского районного маслихата от "16" марта 2017 года № 6-16-116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Панфиловского районного маслихата</w:t>
      </w:r>
    </w:p>
    <w:bookmarkEnd w:id="5"/>
    <w:bookmarkStart w:name="z1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служащих"(зарегистрирован в Реестре государственной регистрации нормативных правовых актов № 14637) иопределяет алгоритм оценки деятельности административных государственных служащих корпуса "Б" аппарата Панфиловского районного маслихата (далее – служащиекорпуса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в редакции решения Панфиловского районного маслихата Алматинской области от 12.06.2017 </w:t>
      </w:r>
      <w:r>
        <w:rPr>
          <w:rFonts w:ascii="Times New Roman"/>
          <w:b w:val="false"/>
          <w:i w:val="false"/>
          <w:color w:val="000000"/>
          <w:sz w:val="28"/>
        </w:rPr>
        <w:t>№ 6-20-137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в редакции решения Панфиловского районного маслихата Алматинской области от 12.06.2017 </w:t>
      </w:r>
      <w:r>
        <w:rPr>
          <w:rFonts w:ascii="Times New Roman"/>
          <w:b w:val="false"/>
          <w:i w:val="false"/>
          <w:color w:val="000000"/>
          <w:sz w:val="28"/>
        </w:rPr>
        <w:t>№ 6-20-137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6. Рассмотрение результатов оценки Комиссией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успециалиста аппарата, занимающегося кадровыми вопросами.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8. Принятие решений по результатам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Методике оценкидеятельности административныхгосударственных служащих корпуса "Б" аппарата Панфиловского районного маслихата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6"/>
    <w:bookmarkStart w:name="z1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надостижение стратегической цели (целей) государственного органа, а вслучае ее (их) отсутствия, исходя из функциональных обязанностейслужащего.</w:t>
      </w:r>
    </w:p>
    <w:bookmarkEnd w:id="114"/>
    <w:bookmarkStart w:name="z1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изних не менее половины измеримых.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6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Панфиловского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1-1 решением Панфиловского районного маслихата Алматинской области от 12.06.2017 </w:t>
      </w:r>
      <w:r>
        <w:rPr>
          <w:rFonts w:ascii="Times New Roman"/>
          <w:b w:val="false"/>
          <w:i w:val="false"/>
          <w:color w:val="ff0000"/>
          <w:sz w:val="28"/>
        </w:rPr>
        <w:t>№ 6-20-137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Панфиловского районного маслихата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9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bookmarkStart w:name="z2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6"/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7"/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Методике оценки деятельности административных государственных служащих корпуса "Б" аппарата Панфиловсгого районного маслихата</w:t>
            </w:r>
          </w:p>
        </w:tc>
      </w:tr>
    </w:tbl>
    <w:bookmarkStart w:name="z2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2"/>
    <w:bookmarkStart w:name="z2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3"/>
    <w:bookmarkStart w:name="z2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4"/>
    <w:bookmarkStart w:name="z2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5"/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6"/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bookmarkStart w:name="z2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bookmarkStart w:name="z2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2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8"/>
    <w:bookmarkStart w:name="z2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0"/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2"/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2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0"/>
    <w:bookmarkStart w:name="z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2"/>
    <w:bookmarkStart w:name="z2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4"/>
    <w:bookmarkStart w:name="z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6"/>
    <w:bookmarkStart w:name="z2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