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4ebf" w14:textId="2024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от 17 апреля 2017 года № 126. Зарегистрировано Департаментом юстиции Алматинской области 18 мая 2017 года № 4214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порядок перевозки в общеобразовательные школы детей, проживающих в отдаленных населенных пунктах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схемы перевозки в общеобразовательные школы детей, проживающих в отдаленных населенных пунктах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 силу постановление акимата Панфиловского района "Об утверждении порядка и схем перевозки в общеобразовательные школы детей, проживающих в отдаленных населенных пунктах Панфиловского района" от 13 июля 2015 года № 676 (зарегистрирован в Реестре государствнной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сентября 2015 года в газете "Жаркент онири").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района Магруповой Розе Азаматовне.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Панфиловского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Панфиловского района от "17" апреля 2017 года № 126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Панфиловского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Порядок перевозки в общеобразовательные школы детей, проживающих в отдаленных населенных пунктах Панфиловского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№ 11550) (далее – Правила).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Заказчиком услуг по перевозке детей (далее - заказчик) могут выступать физические или юридические лица, ответственные за организацию специальных перевозок детей.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Заказчик также самостоятельно выполняет функции перевозчика в случае возможности предоставления им подобных услуг.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таком случае заказчик соблюдает требования Правил в отношении перевозчиков.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Заявка подписывается руководителем организации - заказчика или его заместителем.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осенне-зимний период времени площадки должны очищаться от снега, льда, грязи.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Расписание движения автобусов согласовывается перевозчиком и заказчиком.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осуществлении массовых перевозок детей перевозчиком предоставляется от заказчика письменная заявка с обязательной отметкой территориального подразделения Комитета административной полиции Министерства внутренних дел Республики Казахстан (далее - КАП)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КАП для принятия мер по усилению надзора за движением на маршруте.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от места стоянки автобуса.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Для перевозки детей допускаются водители: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Стаж работы водителя в организации, которая направляет его на перевозку детей, составляет не менее трех лет.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Водителю автобуса при перевозке детей запрещается: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Панфиловского района от "17" апреля 2017 года № 126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Акарал в Кермеагаш-Арасанскую среднюю школу села Кермеагаш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Трасса Акарал, Кермеагаш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постановлением акимата Панфиловского района от "17" апреля 2017 года № 126</w:t>
            </w:r>
          </w:p>
        </w:tc>
      </w:tr>
    </w:tbl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Кызылжиде, село Сарпылдак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Трасса Кызылжиде, Сарпылдак, Кермеагаш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