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16db" w14:textId="72a1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23 декабря 2016 года № 6-12-83 "О бюджете Панфиловского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6 ноября 2017 года № 6-24-160. Зарегистрировано Департаментом юстиции Алматинской области 14 ноября 2017 года № 4368. Утратило силу решением Панфиловского районного маслихата Алматинской области от 23 февраля 2018 года № 6-30-195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2017-2019 годы" от 23 декабря 2016 года № 6-12-83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января 2017 года в районной газете "Жаркент онири")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годы,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13694011 тысячи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2639699 тысячи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203206 тысячи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109394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10741712 тысячи тенге, в том числе: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2522508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2838084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5381120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13552115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13419 тысяч тенге, в том числе: бюджетные кредиты 27228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13809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128477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128477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2017 год в сумме 14332 тысяч тенге.".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6"/>
        <w:gridCol w:w="4944"/>
      </w:tblGrid>
      <w:tr>
        <w:trPr>
          <w:trHeight w:val="30" w:hRule="atLeast"/>
        </w:trPr>
        <w:tc>
          <w:tcPr>
            <w:tcW w:w="8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Панфиловского районного маслихата от "6" ноября 2017 года № 6-24-160 "О внесении изменений в решение Панфиловского районного маслихата от 23 декабря 2016 года № 6-12-83 "О бюджете Панфиловского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Панфиловского районного маслихата от 23 декабря 2016 года № 6-12-83 "О бюджете Панфиловского района на 2017-2019 годы"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7597773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4"/>
        <w:gridCol w:w="2486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4"/>
        <w:gridCol w:w="4896"/>
      </w:tblGrid>
      <w:tr>
        <w:trPr>
          <w:trHeight w:val="30" w:hRule="atLeast"/>
        </w:trPr>
        <w:tc>
          <w:tcPr>
            <w:tcW w:w="8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ноября 2017 года № 6-24-160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6-12-83 </w:t>
            </w:r>
          </w:p>
        </w:tc>
      </w:tr>
      <w:tr>
        <w:trPr>
          <w:trHeight w:val="30" w:hRule="atLeast"/>
        </w:trPr>
        <w:tc>
          <w:tcPr>
            <w:tcW w:w="8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2017-2019 годы"</w:t>
            </w:r>
          </w:p>
        </w:tc>
      </w:tr>
      <w:tr>
        <w:trPr>
          <w:trHeight w:val="30" w:hRule="atLeast"/>
        </w:trPr>
        <w:tc>
          <w:tcPr>
            <w:tcW w:w="8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6-12-83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2017-2019 годы"</w:t>
            </w:r>
          </w:p>
        </w:tc>
      </w:tr>
    </w:tbl>
    <w:bookmarkStart w:name="z3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766"/>
        <w:gridCol w:w="508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Айдарлинского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Баскунчинского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Конуроленского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Талдинского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Улкенагашского сельского округа"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Чулокайского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Кокталского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города Жаркент"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Сарыбелского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Жаскентского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Ушаралского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Пиджимского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Улкеншыганского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Бирликского сельского округа"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