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192" w14:textId="82b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22 декабря 2017 года № 6-27-173. Зарегистрировано Департаментом юстиции Алматинской области 28 декабря 2017 года № 4454.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15248686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2143551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115557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12964903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15335801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67360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82973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154475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бюджетных изъятий из бюджета города Жаркент в районной бюджет в сумме 272950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2018 год объемы бюджетных субвенций, передаваемых из районного бюджета в бюджеты сельских округов, в сумме 277750 тысяч тенге, в том числе: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17378 тысяч тенге;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21430 тысяч тенге;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21232 тысячи тенге;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23227 тысяч тенге;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Кокталскому сельскому округу 26293 тысячи тенге;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Пиджимскому сельскому округу 22513 тысячи тенге;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21474 тысячи тенге;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21109 тысяч тенге;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24320 тысяч тенге;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25595 тысяч тенге;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19539 тысяч тенге;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16649 тысяч тенге;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16991 тысяча тенге.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2018 год предусмотрены целевые текущие трансферты бюджетам города районного значения, сельских округов, в том числе на: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государственного образовательного заказа в дошкольных организациях образования;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Панфиловского района на 2018 год в сумме 13960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Алматинской области от 20.11.2018 № </w:t>
      </w:r>
      <w:r>
        <w:rPr>
          <w:rFonts w:ascii="Times New Roman"/>
          <w:b w:val="false"/>
          <w:i w:val="false"/>
          <w:color w:val="000000"/>
          <w:sz w:val="28"/>
        </w:rPr>
        <w:t>№ 6-44-278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"22" "декабря"  2017 года № 6-27-173 "О бюджете Панфиловского района  на 2018-2020 годы"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6-44-273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12964903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7443463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30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907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9789541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5854107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5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907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4"/>
        <w:gridCol w:w="4801"/>
      </w:tblGrid>
      <w:tr>
        <w:trPr>
          <w:trHeight w:val="30" w:hRule="atLeast"/>
        </w:trPr>
        <w:tc>
          <w:tcPr>
            <w:tcW w:w="8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"22" "декабря" 2017 года № 6-27-173 "О бюджете Панфиловского района на 2018-2020 годы"</w:t>
            </w:r>
          </w:p>
        </w:tc>
      </w:tr>
    </w:tbl>
    <w:bookmarkStart w:name="z7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