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e967" w14:textId="01ee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Жаркент и сельских округов Панфиловского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26 декабря 2017 года № 6-28-182. Зарегистрировано Департаментом юстиции Алматинской области 5 января 2018 года № 4477.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Жаркент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546260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442322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103556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103556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546260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Панфиловского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Айдарлинского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29041 тысяча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25399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8021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17378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29041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2 в редакции решения Панфиловского районного маслихата Алматинской области от 13.08.2018 </w:t>
      </w:r>
      <w:r>
        <w:rPr>
          <w:rFonts w:ascii="Times New Roman"/>
          <w:b w:val="false"/>
          <w:i w:val="false"/>
          <w:color w:val="000000"/>
          <w:sz w:val="28"/>
        </w:rPr>
        <w:t>№ 6-40-246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Баскунчинского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28231 тысяча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24996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21430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28231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Панфиловского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Бирликского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29746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26870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21232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4 в редакции решения Панфиловского районного маслихата Алматинской области от 13.08.2018 </w:t>
      </w:r>
      <w:r>
        <w:rPr>
          <w:rFonts w:ascii="Times New Roman"/>
          <w:b w:val="false"/>
          <w:i w:val="false"/>
          <w:color w:val="000000"/>
          <w:sz w:val="28"/>
        </w:rPr>
        <w:t>№ 6-40-246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Жаскентского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22215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19371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2380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16991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Панфиловского районного маслихата Алматинской области от 13.08.2018 </w:t>
      </w:r>
      <w:r>
        <w:rPr>
          <w:rFonts w:ascii="Times New Roman"/>
          <w:b w:val="false"/>
          <w:i w:val="false"/>
          <w:color w:val="000000"/>
          <w:sz w:val="28"/>
        </w:rPr>
        <w:t>№ 6-40-246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Коктальского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10"/>
    <w:bookmarkStart w:name="z7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96334 тысячи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88588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62295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26293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96334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Панфиловского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Конуроленского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58709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56610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33383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23227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Панфиловского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Пиджимского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13"/>
    <w:bookmarkStart w:name="z9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145363 тысячи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138524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116011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22513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145363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8 в редакции решения Панфиловского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Сарыбельского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15"/>
    <w:bookmarkStart w:name="z10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64089 тысяч тенге, в том числе: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60769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39295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21474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9 в редакции решения Панфиловского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Талдынского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31932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28630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7521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21109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31932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Панфиловского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Улкенагашского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18"/>
    <w:bookmarkStart w:name="z1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61986 тысяч тенге, в том числе: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59405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42756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16649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11 в редакции решения Панфиловского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Улкеншыганского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110863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106300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81980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24320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110863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Панфиловского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Ушаральского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62564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58885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33290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25595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62564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Панфиловского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Шолакайского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22"/>
    <w:bookmarkStart w:name="z1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26742 тысячи тенге, в том числе: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23661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4122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19539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26742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Панфиловского районного маслихата Алматинской области от 13.08.2018 </w:t>
      </w:r>
      <w:r>
        <w:rPr>
          <w:rFonts w:ascii="Times New Roman"/>
          <w:b w:val="false"/>
          <w:i w:val="false"/>
          <w:color w:val="000000"/>
          <w:sz w:val="28"/>
        </w:rPr>
        <w:t>№ 6-40-246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бюджете города Жаркент на 2018 год бюджетные изъятия в районной бюджет в сумме 272950 тысяча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Панфиловского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25"/>
    <w:bookmarkStart w:name="z1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2018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Бегимбекова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 </w:t>
            </w:r>
          </w:p>
        </w:tc>
      </w:tr>
    </w:tbl>
    <w:bookmarkStart w:name="z16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2018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Панфиловского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336"/>
        <w:gridCol w:w="730"/>
        <w:gridCol w:w="6752"/>
        <w:gridCol w:w="27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546260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442322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235856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 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 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 </w:t>
            </w:r>
          </w:p>
        </w:tc>
      </w:tr>
    </w:tbl>
    <w:bookmarkStart w:name="z2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2019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 </w:t>
            </w:r>
          </w:p>
        </w:tc>
      </w:tr>
    </w:tbl>
    <w:bookmarkStart w:name="z34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2020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9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5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0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8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5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0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 </w:t>
            </w:r>
          </w:p>
        </w:tc>
      </w:tr>
    </w:tbl>
    <w:bookmarkStart w:name="z42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2018 год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Панфиловского районного маслихата Алматинской области от 13.08.2018 </w:t>
      </w:r>
      <w:r>
        <w:rPr>
          <w:rFonts w:ascii="Times New Roman"/>
          <w:b w:val="false"/>
          <w:i w:val="false"/>
          <w:color w:val="ff0000"/>
          <w:sz w:val="28"/>
        </w:rPr>
        <w:t>№ 6-40-246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 </w:t>
            </w:r>
          </w:p>
        </w:tc>
      </w:tr>
    </w:tbl>
    <w:bookmarkStart w:name="z51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2019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6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9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6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1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 </w:t>
            </w:r>
          </w:p>
        </w:tc>
      </w:tr>
    </w:tbl>
    <w:bookmarkStart w:name="z602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2020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5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0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8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5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0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 </w:t>
            </w:r>
          </w:p>
        </w:tc>
      </w:tr>
    </w:tbl>
    <w:bookmarkStart w:name="z689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2018 год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Панфиловского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 </w:t>
            </w:r>
          </w:p>
        </w:tc>
      </w:tr>
    </w:tbl>
    <w:bookmarkStart w:name="z772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2019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6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0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8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5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0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 </w:t>
            </w:r>
          </w:p>
        </w:tc>
      </w:tr>
    </w:tbl>
    <w:bookmarkStart w:name="z855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2020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4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8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6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3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8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7"/>
        <w:gridCol w:w="4908"/>
      </w:tblGrid>
      <w:tr>
        <w:trPr>
          <w:trHeight w:val="30" w:hRule="atLeast"/>
        </w:trPr>
        <w:tc>
          <w:tcPr>
            <w:tcW w:w="8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 </w:t>
            </w:r>
          </w:p>
        </w:tc>
      </w:tr>
    </w:tbl>
    <w:bookmarkStart w:name="z938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2018 год </w:t>
      </w:r>
    </w:p>
    <w:bookmarkEnd w:id="445"/>
    <w:bookmarkStart w:name="z95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Панфиловского районного маслихата Алматинской области от 13.08.2018 </w:t>
      </w:r>
      <w:r>
        <w:rPr>
          <w:rFonts w:ascii="Times New Roman"/>
          <w:b w:val="false"/>
          <w:i w:val="false"/>
          <w:color w:val="ff0000"/>
          <w:sz w:val="28"/>
        </w:rPr>
        <w:t>№ 6-40-246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7"/>
        <w:gridCol w:w="4908"/>
      </w:tblGrid>
      <w:tr>
        <w:trPr>
          <w:trHeight w:val="30" w:hRule="atLeast"/>
        </w:trPr>
        <w:tc>
          <w:tcPr>
            <w:tcW w:w="8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 </w:t>
            </w:r>
          </w:p>
        </w:tc>
      </w:tr>
    </w:tbl>
    <w:bookmarkStart w:name="z1021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2019 год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2882"/>
        <w:gridCol w:w="2968"/>
        <w:gridCol w:w="20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5"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9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7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4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9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7"/>
        <w:gridCol w:w="4908"/>
      </w:tblGrid>
      <w:tr>
        <w:trPr>
          <w:trHeight w:val="30" w:hRule="atLeast"/>
        </w:trPr>
        <w:tc>
          <w:tcPr>
            <w:tcW w:w="8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 </w:t>
            </w:r>
          </w:p>
        </w:tc>
      </w:tr>
    </w:tbl>
    <w:bookmarkStart w:name="z1104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2020 год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3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7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5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2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7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7"/>
        <w:gridCol w:w="4908"/>
      </w:tblGrid>
      <w:tr>
        <w:trPr>
          <w:trHeight w:val="30" w:hRule="atLeast"/>
        </w:trPr>
        <w:tc>
          <w:tcPr>
            <w:tcW w:w="8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</w:t>
            </w:r>
          </w:p>
        </w:tc>
      </w:tr>
    </w:tbl>
    <w:bookmarkStart w:name="z1187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2018 год</w:t>
      </w:r>
    </w:p>
    <w:bookmarkEnd w:id="584"/>
    <w:bookmarkStart w:name="z120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Панфиловского районного маслихата Алматинской области от 13.08.2018 </w:t>
      </w:r>
      <w:r>
        <w:rPr>
          <w:rFonts w:ascii="Times New Roman"/>
          <w:b w:val="false"/>
          <w:i w:val="false"/>
          <w:color w:val="ff0000"/>
          <w:sz w:val="28"/>
        </w:rPr>
        <w:t>№ 6-40-246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5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7"/>
        <w:gridCol w:w="4908"/>
      </w:tblGrid>
      <w:tr>
        <w:trPr>
          <w:trHeight w:val="30" w:hRule="atLeast"/>
        </w:trPr>
        <w:tc>
          <w:tcPr>
            <w:tcW w:w="8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 </w:t>
            </w:r>
          </w:p>
        </w:tc>
      </w:tr>
    </w:tbl>
    <w:bookmarkStart w:name="z1270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2019 год</w:t>
      </w:r>
    </w:p>
    <w:bookmarkEnd w:id="5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4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8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2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6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3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8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5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7"/>
        <w:gridCol w:w="4908"/>
      </w:tblGrid>
      <w:tr>
        <w:trPr>
          <w:trHeight w:val="30" w:hRule="atLeast"/>
        </w:trPr>
        <w:tc>
          <w:tcPr>
            <w:tcW w:w="8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 </w:t>
            </w:r>
          </w:p>
        </w:tc>
      </w:tr>
    </w:tbl>
    <w:bookmarkStart w:name="z1353" w:id="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2020 год</w:t>
      </w:r>
    </w:p>
    <w:bookmarkEnd w:id="6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2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8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6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4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1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6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2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7"/>
        <w:gridCol w:w="4908"/>
      </w:tblGrid>
      <w:tr>
        <w:trPr>
          <w:trHeight w:val="30" w:hRule="atLeast"/>
        </w:trPr>
        <w:tc>
          <w:tcPr>
            <w:tcW w:w="8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 </w:t>
            </w:r>
          </w:p>
        </w:tc>
      </w:tr>
    </w:tbl>
    <w:bookmarkStart w:name="z1436" w:id="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2018 год</w:t>
      </w:r>
    </w:p>
    <w:bookmarkEnd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Панфиловского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7"/>
        <w:gridCol w:w="4908"/>
      </w:tblGrid>
      <w:tr>
        <w:trPr>
          <w:trHeight w:val="30" w:hRule="atLeast"/>
        </w:trPr>
        <w:tc>
          <w:tcPr>
            <w:tcW w:w="8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 </w:t>
            </w:r>
          </w:p>
        </w:tc>
      </w:tr>
    </w:tbl>
    <w:bookmarkStart w:name="z1523" w:id="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2019 год</w:t>
      </w:r>
    </w:p>
    <w:bookmarkEnd w:id="7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2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5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7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6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65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2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7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9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7"/>
        <w:gridCol w:w="4908"/>
      </w:tblGrid>
      <w:tr>
        <w:trPr>
          <w:trHeight w:val="30" w:hRule="atLeast"/>
        </w:trPr>
        <w:tc>
          <w:tcPr>
            <w:tcW w:w="8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</w:t>
            </w:r>
          </w:p>
        </w:tc>
      </w:tr>
    </w:tbl>
    <w:bookmarkStart w:name="z1610" w:id="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2020 год</w:t>
      </w:r>
    </w:p>
    <w:bookmarkEnd w:id="7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9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1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2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6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3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4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41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4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5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56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6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7"/>
        <w:gridCol w:w="4908"/>
      </w:tblGrid>
      <w:tr>
        <w:trPr>
          <w:trHeight w:val="30" w:hRule="atLeast"/>
        </w:trPr>
        <w:tc>
          <w:tcPr>
            <w:tcW w:w="8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 </w:t>
            </w:r>
          </w:p>
        </w:tc>
      </w:tr>
    </w:tbl>
    <w:bookmarkStart w:name="z1697" w:id="8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2018 год</w:t>
      </w:r>
    </w:p>
    <w:bookmarkEnd w:id="863"/>
    <w:bookmarkStart w:name="z1713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Панфиловского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8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6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7"/>
        <w:gridCol w:w="4908"/>
      </w:tblGrid>
      <w:tr>
        <w:trPr>
          <w:trHeight w:val="30" w:hRule="atLeast"/>
        </w:trPr>
        <w:tc>
          <w:tcPr>
            <w:tcW w:w="8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 </w:t>
            </w:r>
          </w:p>
        </w:tc>
      </w:tr>
    </w:tbl>
    <w:bookmarkStart w:name="z1784" w:id="8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2019 год</w:t>
      </w:r>
    </w:p>
    <w:bookmarkEnd w:id="8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6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83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9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99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07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14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2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2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29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3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7"/>
        <w:gridCol w:w="4908"/>
      </w:tblGrid>
      <w:tr>
        <w:trPr>
          <w:trHeight w:val="30" w:hRule="atLeast"/>
        </w:trPr>
        <w:tc>
          <w:tcPr>
            <w:tcW w:w="8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 </w:t>
            </w:r>
          </w:p>
        </w:tc>
      </w:tr>
    </w:tbl>
    <w:bookmarkStart w:name="z1871" w:id="9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2020 год</w:t>
      </w:r>
    </w:p>
    <w:bookmarkEnd w:id="9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3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53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6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6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68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7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76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83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8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9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98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0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7"/>
        <w:gridCol w:w="4908"/>
      </w:tblGrid>
      <w:tr>
        <w:trPr>
          <w:trHeight w:val="30" w:hRule="atLeast"/>
        </w:trPr>
        <w:tc>
          <w:tcPr>
            <w:tcW w:w="8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</w:t>
            </w:r>
          </w:p>
        </w:tc>
      </w:tr>
    </w:tbl>
    <w:bookmarkStart w:name="z1958" w:id="10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2018 год</w:t>
      </w:r>
    </w:p>
    <w:bookmarkEnd w:id="1005"/>
    <w:bookmarkStart w:name="z1974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Приложение22 в редакции решения Панфиловского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10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07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7"/>
        <w:gridCol w:w="4908"/>
      </w:tblGrid>
      <w:tr>
        <w:trPr>
          <w:trHeight w:val="30" w:hRule="atLeast"/>
        </w:trPr>
        <w:tc>
          <w:tcPr>
            <w:tcW w:w="8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 </w:t>
            </w:r>
          </w:p>
        </w:tc>
      </w:tr>
    </w:tbl>
    <w:bookmarkStart w:name="z2045" w:id="10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2019 год</w:t>
      </w:r>
    </w:p>
    <w:bookmarkEnd w:id="10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09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25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3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3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3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3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40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4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48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55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6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6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70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7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7"/>
        <w:gridCol w:w="4908"/>
      </w:tblGrid>
      <w:tr>
        <w:trPr>
          <w:trHeight w:val="30" w:hRule="atLeast"/>
        </w:trPr>
        <w:tc>
          <w:tcPr>
            <w:tcW w:w="8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 </w:t>
            </w:r>
          </w:p>
        </w:tc>
      </w:tr>
    </w:tbl>
    <w:bookmarkStart w:name="z2132" w:id="10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2020 год</w:t>
      </w:r>
    </w:p>
    <w:bookmarkEnd w:id="10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78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94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0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0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0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09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1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17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24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3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3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39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4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7"/>
        <w:gridCol w:w="4908"/>
      </w:tblGrid>
      <w:tr>
        <w:trPr>
          <w:trHeight w:val="30" w:hRule="atLeast"/>
        </w:trPr>
        <w:tc>
          <w:tcPr>
            <w:tcW w:w="8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 </w:t>
            </w:r>
          </w:p>
        </w:tc>
      </w:tr>
    </w:tbl>
    <w:bookmarkStart w:name="z2219" w:id="1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2018 год</w:t>
      </w:r>
    </w:p>
    <w:bookmarkEnd w:id="1146"/>
    <w:bookmarkStart w:name="z2235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Панфиловского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1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4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7"/>
        <w:gridCol w:w="4908"/>
      </w:tblGrid>
      <w:tr>
        <w:trPr>
          <w:trHeight w:val="30" w:hRule="atLeast"/>
        </w:trPr>
        <w:tc>
          <w:tcPr>
            <w:tcW w:w="8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 </w:t>
            </w:r>
          </w:p>
        </w:tc>
      </w:tr>
    </w:tbl>
    <w:bookmarkStart w:name="z2306" w:id="1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2019 год</w:t>
      </w:r>
    </w:p>
    <w:bookmarkEnd w:id="1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5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66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7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7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7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7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8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8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89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96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0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0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11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1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7"/>
        <w:gridCol w:w="4908"/>
      </w:tblGrid>
      <w:tr>
        <w:trPr>
          <w:trHeight w:val="30" w:hRule="atLeast"/>
        </w:trPr>
        <w:tc>
          <w:tcPr>
            <w:tcW w:w="8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27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 </w:t>
            </w:r>
          </w:p>
        </w:tc>
      </w:tr>
    </w:tbl>
    <w:bookmarkStart w:name="z2393" w:id="1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2020 год</w:t>
      </w:r>
    </w:p>
    <w:bookmarkEnd w:id="1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1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35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4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4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4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4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50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5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58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65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7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7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80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8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7"/>
        <w:gridCol w:w="4908"/>
      </w:tblGrid>
      <w:tr>
        <w:trPr>
          <w:trHeight w:val="30" w:hRule="atLeast"/>
        </w:trPr>
        <w:tc>
          <w:tcPr>
            <w:tcW w:w="8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28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 </w:t>
            </w:r>
          </w:p>
        </w:tc>
      </w:tr>
    </w:tbl>
    <w:bookmarkStart w:name="z2480" w:id="1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2018 год</w:t>
      </w:r>
    </w:p>
    <w:bookmarkEnd w:id="1287"/>
    <w:bookmarkStart w:name="z2496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Панфиловского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1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8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7"/>
        <w:gridCol w:w="4908"/>
      </w:tblGrid>
      <w:tr>
        <w:trPr>
          <w:trHeight w:val="30" w:hRule="atLeast"/>
        </w:trPr>
        <w:tc>
          <w:tcPr>
            <w:tcW w:w="8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 </w:t>
            </w:r>
          </w:p>
        </w:tc>
      </w:tr>
    </w:tbl>
    <w:bookmarkStart w:name="z2563" w:id="1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2019 год </w:t>
      </w:r>
    </w:p>
    <w:bookmarkEnd w:id="1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9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0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07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1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1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1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2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2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29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36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4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1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4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51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5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7"/>
        <w:gridCol w:w="4908"/>
      </w:tblGrid>
      <w:tr>
        <w:trPr>
          <w:trHeight w:val="30" w:hRule="atLeast"/>
        </w:trPr>
        <w:tc>
          <w:tcPr>
            <w:tcW w:w="8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 </w:t>
            </w:r>
          </w:p>
        </w:tc>
      </w:tr>
    </w:tbl>
    <w:bookmarkStart w:name="z2646" w:id="1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2020 год</w:t>
      </w:r>
    </w:p>
    <w:bookmarkEnd w:id="1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5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9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7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75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7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8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8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89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9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3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5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97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2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04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7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1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3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1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19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1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2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7"/>
        <w:gridCol w:w="4908"/>
      </w:tblGrid>
      <w:tr>
        <w:trPr>
          <w:trHeight w:val="30" w:hRule="atLeast"/>
        </w:trPr>
        <w:tc>
          <w:tcPr>
            <w:tcW w:w="8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</w:t>
            </w:r>
          </w:p>
        </w:tc>
      </w:tr>
    </w:tbl>
    <w:bookmarkStart w:name="z2729" w:id="1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2018 год</w:t>
      </w:r>
    </w:p>
    <w:bookmarkEnd w:id="1426"/>
    <w:bookmarkStart w:name="z2745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Панфиловского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1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142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7"/>
        <w:gridCol w:w="4908"/>
      </w:tblGrid>
      <w:tr>
        <w:trPr>
          <w:trHeight w:val="30" w:hRule="atLeast"/>
        </w:trPr>
        <w:tc>
          <w:tcPr>
            <w:tcW w:w="8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 </w:t>
            </w:r>
          </w:p>
        </w:tc>
      </w:tr>
    </w:tbl>
    <w:bookmarkStart w:name="z2816" w:id="1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2019 год</w:t>
      </w:r>
    </w:p>
    <w:bookmarkEnd w:id="1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3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0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5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1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2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3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46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0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5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1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5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5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5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5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9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6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3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4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5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6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7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8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9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69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0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2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3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4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6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76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9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0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1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2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8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3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4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6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7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8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8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1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2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91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4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6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8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9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7"/>
        <w:gridCol w:w="4908"/>
      </w:tblGrid>
      <w:tr>
        <w:trPr>
          <w:trHeight w:val="30" w:hRule="atLeast"/>
        </w:trPr>
        <w:tc>
          <w:tcPr>
            <w:tcW w:w="8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</w:t>
            </w:r>
          </w:p>
        </w:tc>
      </w:tr>
    </w:tbl>
    <w:bookmarkStart w:name="z2903" w:id="1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2020 год</w:t>
      </w:r>
    </w:p>
    <w:bookmarkEnd w:id="1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4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9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6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7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0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3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4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5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7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1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15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5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2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2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2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2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8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30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9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2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3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5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6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38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1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2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3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45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4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7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9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5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1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5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6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5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8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9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60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1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2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3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6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7"/>
        <w:gridCol w:w="4908"/>
      </w:tblGrid>
      <w:tr>
        <w:trPr>
          <w:trHeight w:val="30" w:hRule="atLeast"/>
        </w:trPr>
        <w:tc>
          <w:tcPr>
            <w:tcW w:w="8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 </w:t>
            </w:r>
          </w:p>
        </w:tc>
      </w:tr>
    </w:tbl>
    <w:bookmarkStart w:name="z2990" w:id="1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2018 год</w:t>
      </w:r>
    </w:p>
    <w:bookmarkEnd w:id="1567"/>
    <w:bookmarkStart w:name="z3006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Панфиловского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15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69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7"/>
        <w:gridCol w:w="4908"/>
      </w:tblGrid>
      <w:tr>
        <w:trPr>
          <w:trHeight w:val="30" w:hRule="atLeast"/>
        </w:trPr>
        <w:tc>
          <w:tcPr>
            <w:tcW w:w="8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35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 </w:t>
            </w:r>
          </w:p>
        </w:tc>
      </w:tr>
    </w:tbl>
    <w:bookmarkStart w:name="z3077" w:id="1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2019 год</w:t>
      </w:r>
    </w:p>
    <w:bookmarkEnd w:id="15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8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71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2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6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7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9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1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8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4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87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9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9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2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5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9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0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9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9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1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2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02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3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6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0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9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0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10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1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2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4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5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6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17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8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9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0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2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3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6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0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3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32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4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5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6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8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9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3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7"/>
        <w:gridCol w:w="4908"/>
      </w:tblGrid>
      <w:tr>
        <w:trPr>
          <w:trHeight w:val="30" w:hRule="atLeast"/>
        </w:trPr>
        <w:tc>
          <w:tcPr>
            <w:tcW w:w="8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 </w:t>
            </w:r>
          </w:p>
        </w:tc>
      </w:tr>
    </w:tbl>
    <w:bookmarkStart w:name="z3164" w:id="1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2020 год</w:t>
      </w:r>
    </w:p>
    <w:bookmarkEnd w:id="16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40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6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7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8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0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1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7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5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0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1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56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4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5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6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6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6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3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6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7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7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0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1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4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7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7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79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8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9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0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3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86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6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7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8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0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9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2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9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9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01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2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3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6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0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7"/>
        <w:gridCol w:w="4908"/>
      </w:tblGrid>
      <w:tr>
        <w:trPr>
          <w:trHeight w:val="30" w:hRule="atLeast"/>
        </w:trPr>
        <w:tc>
          <w:tcPr>
            <w:tcW w:w="8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 </w:t>
            </w:r>
          </w:p>
        </w:tc>
      </w:tr>
    </w:tbl>
    <w:bookmarkStart w:name="z3251" w:id="17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2018 год</w:t>
      </w:r>
    </w:p>
    <w:bookmarkEnd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Панфиловского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6-45-284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0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7"/>
        <w:gridCol w:w="4908"/>
      </w:tblGrid>
      <w:tr>
        <w:trPr>
          <w:trHeight w:val="30" w:hRule="atLeast"/>
        </w:trPr>
        <w:tc>
          <w:tcPr>
            <w:tcW w:w="8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38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 </w:t>
            </w:r>
          </w:p>
        </w:tc>
      </w:tr>
    </w:tbl>
    <w:bookmarkStart w:name="z3341" w:id="1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2019 год</w:t>
      </w:r>
    </w:p>
    <w:bookmarkEnd w:id="17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1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3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5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9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0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2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5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2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7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27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9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3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5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3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0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3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7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3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3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4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0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1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2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4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4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5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49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9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4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56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7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0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6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7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6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9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71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6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7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7"/>
        <w:gridCol w:w="4908"/>
      </w:tblGrid>
      <w:tr>
        <w:trPr>
          <w:trHeight w:val="30" w:hRule="atLeast"/>
        </w:trPr>
        <w:tc>
          <w:tcPr>
            <w:tcW w:w="8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39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 </w:t>
            </w:r>
          </w:p>
        </w:tc>
      </w:tr>
    </w:tbl>
    <w:bookmarkStart w:name="z3431" w:id="17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2020 год</w:t>
      </w:r>
    </w:p>
    <w:bookmarkEnd w:id="17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7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5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6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9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0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1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5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95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9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2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5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0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6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9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0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0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7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0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0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10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0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2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3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4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1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7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18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9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0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1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2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4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25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5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6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8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9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0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3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1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2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3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4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5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6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7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3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0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40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1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2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4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5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6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4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7"/>
        <w:gridCol w:w="4908"/>
      </w:tblGrid>
      <w:tr>
        <w:trPr>
          <w:trHeight w:val="30" w:hRule="atLeast"/>
        </w:trPr>
        <w:tc>
          <w:tcPr>
            <w:tcW w:w="8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 </w:t>
            </w:r>
          </w:p>
        </w:tc>
      </w:tr>
    </w:tbl>
    <w:bookmarkStart w:name="z3521" w:id="1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2018 год</w:t>
      </w:r>
    </w:p>
    <w:bookmarkEnd w:id="1847"/>
    <w:bookmarkStart w:name="z3537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Панфиловского районного маслихата Алматинской области от 13.08.2018 </w:t>
      </w:r>
      <w:r>
        <w:rPr>
          <w:rFonts w:ascii="Times New Roman"/>
          <w:b w:val="false"/>
          <w:i w:val="false"/>
          <w:color w:val="ff0000"/>
          <w:sz w:val="28"/>
        </w:rPr>
        <w:t>№ 6-40-246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18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4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7"/>
        <w:gridCol w:w="4908"/>
      </w:tblGrid>
      <w:tr>
        <w:trPr>
          <w:trHeight w:val="30" w:hRule="atLeast"/>
        </w:trPr>
        <w:tc>
          <w:tcPr>
            <w:tcW w:w="8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41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 </w:t>
            </w:r>
          </w:p>
        </w:tc>
      </w:tr>
    </w:tbl>
    <w:bookmarkStart w:name="z3608" w:id="1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2019 год</w:t>
      </w:r>
    </w:p>
    <w:bookmarkEnd w:id="18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9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5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0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1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4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6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9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0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1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6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4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5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67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7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8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0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2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7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3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7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7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1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7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7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2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3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82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6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7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8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9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1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90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2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3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4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5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9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7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97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9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0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4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0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5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7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8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0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1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1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3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4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12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5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8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9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0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1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7"/>
        <w:gridCol w:w="4908"/>
      </w:tblGrid>
      <w:tr>
        <w:trPr>
          <w:trHeight w:val="30" w:hRule="atLeast"/>
        </w:trPr>
        <w:tc>
          <w:tcPr>
            <w:tcW w:w="8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42 к решению Панфиловского районного маслихата от "26" декабря 2017 года № 6-28-182 "О бюджетах города Жаркент и сельских округов Панфиловского района на 2018-2020 годы" </w:t>
            </w:r>
          </w:p>
        </w:tc>
      </w:tr>
    </w:tbl>
    <w:bookmarkStart w:name="z3695" w:id="19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2020 год</w:t>
      </w:r>
    </w:p>
    <w:bookmarkEnd w:id="19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6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2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7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8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9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0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1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3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4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5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8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9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3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1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2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36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4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5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7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8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4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3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4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4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4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4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4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9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0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5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1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3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4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5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6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7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59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9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1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2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3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4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5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66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6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7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8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9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1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7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2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4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5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7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7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0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1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81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2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4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5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6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8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