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16fca" w14:textId="3416f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Сарканского района Алматинской области от 22 февраля 2017 года № 41. Зарегистрировано Департаментом юстиции Алматинской области 13 марта 2017 года № 4128. Утратило силу постановлением акимата Сарканского района области Жетісу от 21 февраля 2024 года № 50</w:t>
      </w:r>
    </w:p>
    <w:p>
      <w:pPr>
        <w:spacing w:after="0"/>
        <w:ind w:left="0"/>
        <w:jc w:val="both"/>
      </w:pPr>
      <w:r>
        <w:rPr>
          <w:rFonts w:ascii="Times New Roman"/>
          <w:b w:val="false"/>
          <w:i w:val="false"/>
          <w:color w:val="ff0000"/>
          <w:sz w:val="28"/>
        </w:rPr>
        <w:t xml:space="preserve">
      Сноска. Утратило силу постановлением акимата Сарканского района области Жетісу от 21.02.2024 </w:t>
      </w:r>
      <w:r>
        <w:rPr>
          <w:rFonts w:ascii="Times New Roman"/>
          <w:b w:val="false"/>
          <w:i w:val="false"/>
          <w:color w:val="ff0000"/>
          <w:sz w:val="28"/>
        </w:rPr>
        <w:t>№ 50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подпунктом 8)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 13898), акимат Сарканского района </w:t>
      </w:r>
      <w:r>
        <w:rPr>
          <w:rFonts w:ascii="Times New Roman"/>
          <w:b/>
          <w:i w:val="false"/>
          <w:color w:val="000000"/>
          <w:sz w:val="28"/>
        </w:rPr>
        <w:t>ПОСТАНОВЛЯЕТ</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для организаций независимо от организационно-правовой формы и формы собственности в размере двух процентов от списочной численности работников организации.</w:t>
      </w:r>
    </w:p>
    <w:bookmarkEnd w:id="1"/>
    <w:bookmarkStart w:name="z6"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заместителя акима района Маманбаева Галымжана Канатовича.</w:t>
      </w:r>
    </w:p>
    <w:bookmarkEnd w:id="2"/>
    <w:bookmarkStart w:name="z7" w:id="3"/>
    <w:p>
      <w:pPr>
        <w:spacing w:after="0"/>
        <w:ind w:left="0"/>
        <w:jc w:val="both"/>
      </w:pPr>
      <w:r>
        <w:rPr>
          <w:rFonts w:ascii="Times New Roman"/>
          <w:b w:val="false"/>
          <w:i w:val="false"/>
          <w:color w:val="000000"/>
          <w:sz w:val="28"/>
        </w:rPr>
        <w:t>
      3.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Сарканского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Кошанбеков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