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fd7c" w14:textId="aa4f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20 декабря 2016 года № 13-63 "О бюджете Сарканского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 марта 2017 года № 16-80. Зарегистрировано Департаментом юстиции Алматинской области 15 марта 2017 года № 4139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20 декабря 2016 года № 13-63 "О бюджете Сарканского района на 2017-2019 годы" (зарегистрирован в Реестре государственной регистрации нормативных правовых актов № 4050, опубликован 13 января 2016 года в районной газете "Саркан")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</w:t>
      </w:r>
      <w:r>
        <w:rPr>
          <w:rFonts w:ascii="Times New Roman"/>
          <w:b w:val="false"/>
          <w:i w:val="false"/>
          <w:color w:val="000000"/>
          <w:sz w:val="28"/>
        </w:rPr>
        <w:t>1 указанного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2017-2019 годы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5 620 445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323 101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30 605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10 450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5 256 289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689 767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716 742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3 849 780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5 653 498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19 778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34 035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14 353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52 831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52 831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Сарканского районного маслихата по "По сфере экономики, финансов, налогов и бюджета, развития малого и среднего предпринимательства, аграрных вопросов, экологии".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Игиман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5"/>
        <w:gridCol w:w="5375"/>
      </w:tblGrid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Сарканского районного маслихата от 1 марта 2017 года № 16-80 "О внесении изменений в решение Сарканского районного маслихата от 20 декабря 2016 года № 13-63 "О бюджете Сарканского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Сарканского районного маслихата от 20 декабря 2016 года № 13-63 "О бюджете Сарканского района на 2017-2019 годы"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5 620 445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323 101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250 480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181 240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56 885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20 981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5 256 289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5 256 289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5 256 289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7"/>
        <w:gridCol w:w="1117"/>
        <w:gridCol w:w="605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5 653 498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382 155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340 612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102 062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11 887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222 158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219 012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15 408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17 343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17 343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3 166 117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281 230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281 230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107 321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173 909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2 701 834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2 529 385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2 486 008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43 377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109 945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109 945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183 053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183 053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11 446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72 647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67 964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399 657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325 581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325 581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154 628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19 273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25 552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709 436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147 747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70 293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541 689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541 689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428 654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579 665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59 644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59 644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59 644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9 647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9 647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460 833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448 783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441 885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155 179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127 064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110 731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82 873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10 613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10 613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10 613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8 551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153 238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145 813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42 597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97 216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7 184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32 589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26 246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22 604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22 604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43 243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34 035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34 035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34 035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34 035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34 035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1853"/>
        <w:gridCol w:w="1083"/>
        <w:gridCol w:w="694"/>
        <w:gridCol w:w="3023"/>
        <w:gridCol w:w="4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946"/>
        <w:gridCol w:w="946"/>
        <w:gridCol w:w="5637"/>
        <w:gridCol w:w="28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1541"/>
        <w:gridCol w:w="1223"/>
        <w:gridCol w:w="4409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-52 831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823"/>
        <w:gridCol w:w="2000"/>
        <w:gridCol w:w="2000"/>
        <w:gridCol w:w="2595"/>
        <w:gridCol w:w="3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