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5087" w14:textId="2895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20 декабря 2016 года № 13-63 "О бюджете Сарканского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17 августа 2017 года № 23-104. Зарегистрировано Департаментом юстиции Алматинской области 29 августа 2017 года № 4315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Сарканского районного маслихата "О бюджете Сарканского района на 2017-2019 годы" от 20 декабря 2016 года № 13-63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4050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января 2017 года в районной газете "Саркан")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 согласно приложениям 1, 2 и 3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5 585 308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376 101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30 605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16 450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5 162 152 тысяч тенге, в том числе: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605 040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707 332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3 849 780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5 618 361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19 778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34 035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14 257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52 831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52 831 тысяч тенге.".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Сарканского районного маслихата "По сфере экономики, финансов, налогов и бюджета, развития малого и среднего предпринимательства, аграрных вопросов, экологии".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сессии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Отеншинов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4"/>
        <w:gridCol w:w="5406"/>
      </w:tblGrid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Сарканского районного маслихата от "17" августа 2017 года №23-104 "О внесении изменений в решение Сарканского районного маслихата от 20 декабря 2016 года № 13-63 "О бюджете Сарканского района на на 2017-2019 годы"</w:t>
            </w:r>
          </w:p>
        </w:tc>
      </w:tr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Сарканского районного маслихата от 20 декабря 2016 года № 13-63 "О бюджете Сарканского района на 2017-2019 годы"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5 585 308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376 101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49 700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49 700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295 580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197 240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4 905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85 985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7 450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24 281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2 456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4 275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17 550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6 540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6 540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30 605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2 950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2 950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27 655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27 655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16 450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16 450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16 450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5 162 152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5 162 152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5 162 152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5 618 361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384 034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342 491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16 392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15 906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102 985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90 668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223 114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217 523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5 591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24 200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24 200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14764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1 881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6 885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17 343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17 343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политики,системы государственного планирования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15 453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2 980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2 343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2 343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2 343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3 164 357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276 211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276 211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107 321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168 890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2 711 046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2 536 082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2 492 705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43 377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62 504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62 504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112 460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112 460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177 100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177 100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11 446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10 500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72 647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2 065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12 237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67 964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37 305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37 305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3 475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9 052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327 200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327 200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156 024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12 524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26 749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19 423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2 723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37 747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46 458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25 552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36 102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36 102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24 075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2 072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3 543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697 741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9 309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9 068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531 794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531 794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58 560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418 759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553 136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59 744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59 744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59 744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9 647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9 647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5 673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2 928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49 323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33 944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32 939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434 422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422 372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6 477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12 050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11 451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17 733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17 492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109 797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933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6 221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5 803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16 992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16 992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8 766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10 613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10 613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10 613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24 449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24 449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15 898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9 713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8 551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8 310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152 892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145 813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6 000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6 000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139 813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43 223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7 079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7 079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6 634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34 879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9 063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9 063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6 622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25 816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22 604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22 604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3 212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3 212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19 778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34 035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34 035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34 035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34 035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34 035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"/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"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342"/>
        <w:gridCol w:w="4222"/>
        <w:gridCol w:w="4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"/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-52 831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52 831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47"/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8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