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cc04" w14:textId="c48c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Сарканского района от 5 апреля 2016 года № 71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Сарканскому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Алматинской области от 19 сентября 2017 года № 241. Зарегистрировано Департаментом юстиции Алматинской области 16 октября 2017 года № 4344. Утратило силу постановлением акимата Сарканского района Алматинской области от 05 января 2018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Сарканского района Алматинской области от 05.01.2018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Сарканского района ПОСТАНОВЛЯЕТ:</w:t>
      </w:r>
    </w:p>
    <w:bookmarkStart w:name="z7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Сарканского района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Сарканскому району" от 5 апреля 2016 года № 71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3793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мая 2016 года в газете "Саркан")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Маманбаева Галымжана Канатовича.</w:t>
      </w:r>
    </w:p>
    <w:bookmarkEnd w:id="2"/>
    <w:bookmarkStart w:name="z7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78"/>
        <w:gridCol w:w="4902"/>
      </w:tblGrid>
      <w:tr>
        <w:trPr>
          <w:trHeight w:val="30" w:hRule="atLeast"/>
        </w:trPr>
        <w:tc>
          <w:tcPr>
            <w:tcW w:w="8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Сарканского района от "19" сентября 2017 года № 241 "О внесении изменений в постановления акимата Сарканского района от 5 апреля 2016 года № 71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Сарканскому району"</w:t>
            </w:r>
          </w:p>
        </w:tc>
      </w:tr>
      <w:tr>
        <w:trPr>
          <w:trHeight w:val="30" w:hRule="atLeast"/>
        </w:trPr>
        <w:tc>
          <w:tcPr>
            <w:tcW w:w="8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Сарканского района от 5 апреля 2016 года № 71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Сарканскому району" </w:t>
            </w:r>
          </w:p>
        </w:tc>
      </w:tr>
    </w:tbl>
    <w:bookmarkStart w:name="z7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по Сарканскому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3396"/>
        <w:gridCol w:w="1242"/>
        <w:gridCol w:w="1915"/>
        <w:gridCol w:w="4941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организациях дошкольного воспитания и обучения (тенге)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(тенге)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"Кулыншак" акимата Сарканского района"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22588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- 8000, от 3 лет - 9000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Детский сад "Балдырган"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- 8000, от 3 лет -9000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"Акбота" акимата Сарканского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- 8000, от 3 лет - 9000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"Айдана" акимата Сарканского района"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- 5000, от 3 лет - 6000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детский сад "Ер Тостик" акимата Сарканского района"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- 5000, от 3 лет - 6000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Детский сад "Балдаурен"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- 5000, от 3 лет - 6000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"Ясли-Сад-Карлыгаш"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41553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"Бобек-2017"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16694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"Гуманитарно-экономическая школа-лицей имени Н. Островского с дошкольным мини центром Сарканского районного отдела образования"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№ 54 с дошкольным мини центром Сарканского районного отдела образования"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"Бирликская средняя школа с дошкольным мини центром Сарканского районного отдела образования"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"Аманбоктерская основная средняя школа с дошкольным мини центром Сарканского районного отдела образования"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"Тасарыкская средняя школа с дошкольным мини центром Сарканского районного отдела образования"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"Карауылтобинская средняя школа с дошкольным мини-центром Сарканского районного отдела образования"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"Алмалинская средняя школа с дошкольным мини центром Сарканского районного отдела образования"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"Кокозекская средняя школа с дошкольным мини центром Сарканского районного отдела образования"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"Пограничная средняя школа с дошкольным мини центром Сарканского районного отдела образования"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имени К. Казыбаева с дошкольным мини центром Сарканского районного отдела образования"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имени М. Жумабаева с дошкольным мини центром Сарканского районного отдела образования"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имени Аль-Фараби с дошкольным мини центром Сарканского районного отдела образования"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с дошкольным мини центром имени Мухамеджана Тынышбаева Сарканского районного отдела образования"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"Черкасская средняя школа с дошкольным мини центром Сарканского районного отдела образования"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"Петропавловская средняя школа с дошкольным мини центром Сарканского районного отдела образования"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"Шатырбайская средняя школа с дошкольным мини центром Сарканского районного отдела образования"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имени К. Ушинского с дошкольным мини центром Сарканского районного отдела образования"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имени М. Толебаева с дошкольным мини центром Сарканского районного отдела образования"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"Ериктинская средняя школа с дошкольным мини центром Сарканского районного отдела образования"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3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имени М. Маметовой с дошкольным мини центром Сарканского районного отдела образования"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4"/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ежемесячной оплаты, взимаемой с родителей или законных представителей за содержание ребенка в государственных дошкольных организациях, созданных в организационно-правовой форме коммунальных государственных казенных предприятий, составляет 100 процентов затрат на питание, независимо от возраста, и устанавливается учредителем;</w:t>
      </w:r>
    </w:p>
    <w:bookmarkEnd w:id="35"/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частных дошкольных организациях порядок взимания оплаты с родителей или законных представителей устанавливается учредителем дошкольной организации. 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