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26dc" w14:textId="2da2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21 декабря 2017 года № 29-126. Зарегистрировано Департаментом юстиции Алматинской области 29 декабря 2017 года № 4462.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6 560 558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292 830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28 357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6 202 335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1 148 776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1 283 769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3 769 790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6 609 923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24 841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16 533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74 206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74 206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49-206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2018 год в сумме 4 534 тысячи тенге.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бюджетных субвенций, передаваемых из районного бюджета в бюджеты города районного значения, сельских округов, в сумме 166 449 тысяч тенге, в том числе: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Саркан 39 207 тысяч тенге;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17 693 тысячи тенге;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Екиашинскому сельскому округу 55 663 тысячи тенге;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Койлыкскому сельскому округу 18 410 тысяч тенге;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Лепсинскому сельскому округу 18 902 тысячи тенге;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Черкасскому сельскому округу 16 574 тысячи тенге.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2018 год предусмотрены трансферты органам местного самоуправления в сумме 9420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целевые текущие трансферты бюджетам города районного значения, сельских округов в том числе на: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Сарканского района.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29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21 декабря 2017 года № 29-126 "О бюджете Сарканского района на 2018-2020 годы"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49-206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  <w:bookmarkEnd w:id="23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-74 206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05"/>
        <w:gridCol w:w="4891"/>
      </w:tblGrid>
      <w:tr>
        <w:trPr>
          <w:trHeight w:val="30" w:hRule="atLeast"/>
        </w:trPr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к решению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29-126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Районный бюджет на 2019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5 218 400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414 316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55 060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324 954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213 420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26 440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75 924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9 170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25 427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18 042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45 334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4 737 440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4 737 440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4 737 440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5 218 400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278 496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243 761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115 844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110 787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107 987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3 356 437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3 064 814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2 992 814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2 942 569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50 245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209 623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209 623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77 006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93 228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537 560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73 610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73 610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73 610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433 328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433 328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28 621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11 345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27 899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95 800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30 622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30 622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23 900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183 143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183 143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166 019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98 437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98 437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98 437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56 777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40 322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39 317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164 711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138 743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121 703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6 656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93 571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11 631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191 867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183 916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181 933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80 283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101 650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2 568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40 744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57 353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-40 744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05"/>
        <w:gridCol w:w="4891"/>
      </w:tblGrid>
      <w:tr>
        <w:trPr>
          <w:trHeight w:val="30" w:hRule="atLeast"/>
        </w:trPr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29-126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Районный бюджет на 2020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5 658 801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421 691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55 060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345 785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228 345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100 911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9 811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4 685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56 228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5 147 952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5 147 952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5 147 952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5 658 801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293 154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256 845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120 086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97 829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21 857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118 872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116 072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3 568 884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3 292 594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3 214 985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3 161 223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53 762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77 609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77 609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205 032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205 032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88 164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73 043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504 148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315 989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315 989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37 747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83 998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372 873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305 000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305 000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58 163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48 293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48 293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172 885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56 249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40 870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39 865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175 624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146 667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128 877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1 068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7 122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99 060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21 774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21 774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183 451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181 364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85 902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95 462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336 742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336 742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336 742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336 742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43 624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-43 624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6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решениию Сарканского районного маслихата от 21 декабря 2017 года № 29-126 "О бюджете Сарканского района на 2018-2020 годы"</w:t>
            </w:r>
          </w:p>
        </w:tc>
      </w:tr>
    </w:tbl>
    <w:bookmarkStart w:name="z7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 трансфертов органам местного самоуправления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4021"/>
        <w:gridCol w:w="5420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9 420 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"Амангельдинского сельского округа" 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1 400 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ГУ"Аманбухтерского сельского округа" 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750 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ГУ"Бакалинского сельского округа" 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1 300 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"Карабогетского сельского округа" 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1 450 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"Карашиганского сельского округа" 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1 600 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8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"Коктерекского сельского округа" 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 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"Шатырайского сельского округа" 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1 970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21 декабря 2017 года № 29-126 "О бюджете Сарканского района на 2018-2020 годы"</w:t>
            </w:r>
          </w:p>
        </w:tc>
      </w:tr>
    </w:tbl>
    <w:bookmarkStart w:name="z8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к секвестру в процессе исполнения районного бюджеты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929"/>
        <w:gridCol w:w="2621"/>
        <w:gridCol w:w="2621"/>
        <w:gridCol w:w="3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