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ae3d" w14:textId="7e7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схемы перевозки в общеобразовательные школы детей, проживающих в отдаленных населенных пунктах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11 января 2017 года № 01-04. Зарегистрировано Департаментом юстиции Алматинской области 21 февраля 2017 года № 4101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 акимата Талгарского района "Об утверждении порядка и схемы перевозки в общеобразовательные школы детей, проживающих в отдаленных населенных пунктах Талгарского района" от 28 августа 2015 года за № 08-1130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3453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7 августа 2015 года в районой газете "Талгар").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Д. Кыдырбек-улы.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Талгарского района от 11 января 2017 года № 01-04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Талгарского района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Талгарского района (далее -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– заказчик) могут выступать физические или юридические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настоящих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заявке указываются дата (даты), время перевозки детей, их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–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 и др.)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органов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– из числа лиц, ответственных за безопасность движения или эксплуатацию транспортных средств, а при двух –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 Правилам дорожного движения, требованиям настоящих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Сопровождающие подводят детей к месту посадки в организованном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посадке личные вещи должны умещаться в одной руке ребенка, другой рукой при подъеме по ступенькам в салон он должен держаться за поручень.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акимата Талгарского района от "11" января 2017 года № 01-04</w:t>
            </w:r>
          </w:p>
        </w:tc>
      </w:tr>
    </w:tbl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Молочно-товарная ферма № 1 в среднюю школу № 9 имени Т. Рыскулова города Талгар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утвержденное постановлением акимата Талгарского района от "11" января 2017 года № 01-04</w:t>
            </w:r>
          </w:p>
        </w:tc>
      </w:tr>
    </w:tbl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Бригада № 1в среднюю школу № 10 села Бельбулак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утвержденное постановлением акимата Талгарского района от "11" января 2017 года № 01-04</w:t>
            </w:r>
          </w:p>
        </w:tc>
      </w:tr>
    </w:tbl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"Байдибек", "Толе би", "Дулат" в среднюю школу № 12 села Нура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Талгарского района от "11" января 2017 года № 01-04</w:t>
            </w:r>
          </w:p>
        </w:tc>
      </w:tr>
    </w:tbl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"Жанакурылыс", Еламан в среднюю школу № 15 села Жалгамыс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Талгарского района от "11" января 2017 года № 01-04</w:t>
            </w:r>
          </w:p>
        </w:tc>
      </w:tr>
    </w:tbl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Орман, Береке в среднюю школу № 16 села Алатау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утвержденное постановлением акимата Талгарского района от "11" января 2017 года № 01-04</w:t>
            </w:r>
          </w:p>
        </w:tc>
      </w:tr>
    </w:tbl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Байбулак, Амангелди в среднюю школу № 18 села Алмалык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Талгарского района от "11" января 2017 года № 01-04</w:t>
            </w:r>
          </w:p>
        </w:tc>
      </w:tr>
    </w:tbl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Акбулак, ГСУ (Государственный сорт участок), Котырбулак в среднюю школу № 20 села Бескайнар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постановлением акимата Талгарского района от "11" января 2017 года № 01-04</w:t>
            </w:r>
          </w:p>
        </w:tc>
      </w:tr>
    </w:tbl>
    <w:bookmarkStart w:name="z8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Кайнар, Сактан, Алмарай, Теренкара, Каменное плато в среднюю школу № 23 села Тонкерис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 остановлением акимата Талгарского района от "11" января 2017 года № 01-04</w:t>
            </w:r>
          </w:p>
        </w:tc>
      </w:tr>
    </w:tbl>
    <w:bookmarkStart w:name="z8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Коктал, новостройке на юго-восточной стороне Аэродрома Байсерке, новостройке на юго-восточной стороне села Еркин в среднюю школу № 26 села Еркин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утвержденное постановлением акимата Талгарского района от "11" января 2017 года № 01-04</w:t>
            </w:r>
          </w:p>
        </w:tc>
      </w:tr>
    </w:tbl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"Восход", "Луч", "Самал", "Апорт" в среднюю школу № 28 села Бесагаш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утвержденное постановлением акимата Талгарского района от "11" января 2017 года № 01-04</w:t>
            </w:r>
          </w:p>
        </w:tc>
      </w:tr>
    </w:tbl>
    <w:bookmarkStart w:name="z9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дачном массиве "Монтажник", в отдаленных населенных пунктах "Акбулак" в среднюю школу № 29 села Бесагаш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утвержденное постановлением акимата Талгарского района от "11" января 2017 года № 01-04</w:t>
            </w:r>
          </w:p>
        </w:tc>
      </w:tr>
    </w:tbl>
    <w:bookmarkStart w:name="z9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Каратоган в среднюю школу № 30 села Туганбай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утвержденное постановлением акимата Талгарского района от "11" января 2017 года № 01-04</w:t>
            </w:r>
          </w:p>
        </w:tc>
      </w:tr>
    </w:tbl>
    <w:bookmarkStart w:name="z9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Аркабай в среднюю школу № 33 села Панфилова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утвержденное постановлением акимата Талгарского района от "11" января 2017 года № 01-04</w:t>
            </w:r>
          </w:p>
        </w:tc>
      </w:tr>
    </w:tbl>
    <w:bookmarkStart w:name="z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дачных сообществах "Восход", "Луч", "Самал", "Апорт" в среднюю школу-гимназию № 45 села Бесагаш</w:t>
      </w:r>
    </w:p>
    <w:bookmarkEnd w:id="17"/>
    <w:bookmarkStart w:name="z98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