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5619" w14:textId="b1a5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9 марта 2017 года № 03-127. Зарегистрировано Департаментом юстиции Алматинской области 29 марта 2017 года № 4158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Талгарского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Кыдырбек-улы Дарменияра Алгатбекулы.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Талгарского района от 09 марта 2017 года № 03-127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Талгарского района признаваемых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 внесении изменений и дополнений в постановление акимата Талгарского района № 02-373 от 29 февраля 2008 года" от 28 мая 2009 года </w:t>
      </w:r>
      <w:r>
        <w:rPr>
          <w:rFonts w:ascii="Times New Roman"/>
          <w:b w:val="false"/>
          <w:i w:val="false"/>
          <w:color w:val="000000"/>
          <w:sz w:val="28"/>
        </w:rPr>
        <w:t>№ 05-296 (зарегистрирован в Реестре государственной регистрации нормативных правовых актов № 2-18-87, опубликован 20 июня 2009 года в газете "Талгар").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 дополнительных мерах по улучшению материально-бытовых и социальных условий участников, инвалидов Великой Отечественной войны" от 01 июня 2007 года № 06-949 (зарегистрирован в Реестре государственной регистрации нормативных правовых актов № 2-18-40, опубликован 07 июля 2007 года в газете "Талгар").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"О внесении изменений в постановление акимата Талгарского района № 06-949 от 01 июня 2007 года "О дополнительных мерах по улучшению материально-бытовых и социальных условий участников, инвалидов Великой Отечественной войны" от 08 июня 2009 года № 06-327 (зарегистрирован в Реестре государственной регистрации нормативных правовых актов № 2-18-86, опубликован 20 июня 2009 года в газете "Талгар").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