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96c4" w14:textId="633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проекта (схемы) зонирования земель, границ оценочных зон и поправочных коэффициентов к базовым ставкам платы за земельные участки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августа 2017 года № 17-96. Зарегистрировано Департаментом юстиции Алматинской области 22 сентября 2017 года № 4332.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"17" августа 2017 года № 17-96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Талгарского района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Талгарского районного маслихата Алматинской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32-104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028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"17" августа 2017 года № 17-96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 оценочных зон и поправочные коэффициенты к базовым ставкам платы за земельные участки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Талгарского районного маслихата Алматинской области от 28.09.2022 </w:t>
      </w:r>
      <w:r>
        <w:rPr>
          <w:rFonts w:ascii="Times New Roman"/>
          <w:b w:val="false"/>
          <w:i w:val="false"/>
          <w:color w:val="ff0000"/>
          <w:sz w:val="28"/>
        </w:rPr>
        <w:t>№ 32-104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8"/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Молдагуловой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Тулебаева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0"/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улицаТулебаева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Бедренко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2"/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Бедренко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Малькеева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4"/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микрорайона "Жана"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Павлова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6"/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Павлова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Ломоносова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8"/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улица Емелева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Абая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20"/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Абая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Асан Кайгы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22"/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Байсеитовой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Балуан Шолака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24"/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Балуан Шолака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Туякбаева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26"/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Туякбаева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Пушкина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28"/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Пушкина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Аль-Фараби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30"/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Аль-Фараби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Кабанбай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32"/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Кабанбай батыра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Айвазовского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Гульдала,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Туздыбастау,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Бельбулак,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Кызылкайрат,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42"/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Новостройка-2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Новостройка-1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44"/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Новостройка-1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Новостройка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46"/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Новостройка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Ломоносова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48"/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Некрасова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садоводческого общества "Садовод"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50"/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Алтынсарина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Ахметова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52"/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Ахметова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Рыскулова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54"/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Рыскулова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Пастера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56"/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Пастера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Байсеитовой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58"/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Озерная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Набережная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60"/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улица Тополевая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Айвазовского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"Садовод"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Котырбулак,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Алмалык,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Чимбулак,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Аркабай,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Куат,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Гулдалинский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Каменное,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Туганбай,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Байбулак,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Остемир,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Байсерке,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Гулдалинский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Алтындан,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Тузусай,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Жалгамыс,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Теренкара,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Сактан,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Рыскулово,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Орман,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