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29d7" w14:textId="cae2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2016 года № 10-57 "О бюджете Талгарского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11 декабря 2017 года № 21-109. Зарегистрировано Департаментом юстиции Алматинской области 15 декабря 2017 года № 4432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2017-2019 годы" от 22 декабря 2016 года № 10-57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2017 года в районной газете "Талгар")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2,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17693507 тыся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3341749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89251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691682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13570825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3043566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4520919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6006340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18037576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33086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47646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14560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- 377155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377155 тысяч тенге".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11 декабря 2017 года № 21-109 "О внесений изменений в решение Талгарского районного маслихата от 22 декабря 2016 года № 10-57 "О бюджете Талгарского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22 декабря 2016 года № 10-57 "О бюджете Талгарского района на 2017-2019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17693507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601"/>
        <w:gridCol w:w="602"/>
        <w:gridCol w:w="602"/>
        <w:gridCol w:w="5781"/>
        <w:gridCol w:w="2738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 финансовых активов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23"/>
        <w:gridCol w:w="323"/>
        <w:gridCol w:w="323"/>
        <w:gridCol w:w="4189"/>
        <w:gridCol w:w="608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907"/>
        <w:gridCol w:w="432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