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23f0" w14:textId="c962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Талгар и сельских округов Талгарского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27 декабря 2017 года № 23-121. Зарегистрировано Департаментом юстиции Алматинской области 9 января 2018 года № 4486.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Талгар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786 350 тысяч тенге, в том числе: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766 588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19 302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Алатауского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150 643 тысячи тенге, в том числе: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30 143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30 143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150 643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Белбулакского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5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136 496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19 477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19 477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136 496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Бесагашского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6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174 902 тысячи тенге, в том числе: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147 102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27 764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27 764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174 902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Бескайнарского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8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26 039 тысяч тенге, в том числе: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4 733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4 733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Гулдалинского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9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101 534 тысячи тенге, в том числе: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9 489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Кендалинского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94 303 тысячи тенге, в том числе: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86 471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7 810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Кайнарского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80 218 тысяч тенге, в том числе: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21 169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21 169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Нуринского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94 637 тысяч тенге, в том числе: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32 494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62 143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62 143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94 637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Панфиловского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200 885 тысяч тенге, в том числе: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35 326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35 326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200 885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Туздыбастауского сельского округа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Start w:name="z1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188 867 тысяч тенге, в том числе: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150 805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38 038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38 038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188 867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00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бюджетах города и сельских округов на 2018 год бюджетные изьятия в районный бюджет в сумме 1 217 202 тысяч тенге, в том числе: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9"/>
        <w:gridCol w:w="10441"/>
      </w:tblGrid>
      <w:tr>
        <w:trPr>
          <w:trHeight w:val="30" w:hRule="atLeast"/>
        </w:trPr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 город</w:t>
            </w:r>
          </w:p>
          <w:bookmarkEnd w:id="14"/>
          <w:bookmarkStart w:name="z17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Алатауский сельский округ </w:t>
            </w:r>
          </w:p>
          <w:bookmarkEnd w:id="15"/>
          <w:bookmarkStart w:name="z1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Белбулакский сельский округ </w:t>
            </w:r>
          </w:p>
          <w:bookmarkEnd w:id="16"/>
          <w:bookmarkStart w:name="z1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Бесагашский сельский округ </w:t>
            </w:r>
          </w:p>
          <w:bookmarkEnd w:id="17"/>
          <w:bookmarkStart w:name="z1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Бескайнарский сельский округ </w:t>
            </w:r>
          </w:p>
          <w:bookmarkEnd w:id="18"/>
          <w:bookmarkStart w:name="z1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Гулдалинский сельский округ</w:t>
            </w:r>
          </w:p>
          <w:bookmarkEnd w:id="19"/>
          <w:bookmarkStart w:name="z18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Кендалинский сельский округ</w:t>
            </w:r>
          </w:p>
          <w:bookmarkEnd w:id="20"/>
          <w:bookmarkStart w:name="z18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  <w:bookmarkEnd w:id="21"/>
          <w:bookmarkStart w:name="z18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  <w:bookmarkEnd w:id="22"/>
          <w:bookmarkStart w:name="z18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Панфиловский сельский округ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Туздыбастауский сельский округ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542 400 тысяч тенге;</w:t>
            </w:r>
          </w:p>
          <w:bookmarkEnd w:id="24"/>
          <w:bookmarkStart w:name="z18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99 714 тысячи тенге;</w:t>
            </w:r>
          </w:p>
          <w:bookmarkEnd w:id="25"/>
          <w:bookmarkStart w:name="z18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84 279 тысяч тенге;</w:t>
            </w:r>
          </w:p>
          <w:bookmarkEnd w:id="26"/>
          <w:bookmarkStart w:name="z1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101 724 тысячи тенге;</w:t>
            </w:r>
          </w:p>
          <w:bookmarkEnd w:id="27"/>
          <w:bookmarkStart w:name="z1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 тысячи тенге;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61 470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54 061 тысяча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46 382 тысячи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140 181 тысяча тенге.".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Талгарского районного маслихата Алматинской области от 06.03.2018 </w:t>
      </w:r>
      <w:r>
        <w:rPr>
          <w:rFonts w:ascii="Times New Roman"/>
          <w:b w:val="false"/>
          <w:i w:val="false"/>
          <w:color w:val="000000"/>
          <w:sz w:val="28"/>
        </w:rPr>
        <w:t>№ 26-131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Start w:name="z1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9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31"/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9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331120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393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2020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0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48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2018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585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2019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5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68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4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8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77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2018 год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87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2019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8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2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539"/>
        <w:gridCol w:w="539"/>
        <w:gridCol w:w="4501"/>
        <w:gridCol w:w="42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7"/>
        </w:tc>
        <w:tc>
          <w:tcPr>
            <w:tcW w:w="4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2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23"/>
        <w:gridCol w:w="4757"/>
      </w:tblGrid>
      <w:tr>
        <w:trPr>
          <w:trHeight w:val="30" w:hRule="atLeast"/>
        </w:trPr>
        <w:tc>
          <w:tcPr>
            <w:tcW w:w="8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970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2020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5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7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7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8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066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2018 год</w:t>
      </w:r>
    </w:p>
    <w:bookmarkEnd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4"/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162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2019 год</w:t>
      </w:r>
    </w:p>
    <w:bookmarkEnd w:id="5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6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50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7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259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на2020 год</w:t>
      </w:r>
    </w:p>
    <w:bookmarkEnd w:id="6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4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3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4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52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253"/>
        <w:gridCol w:w="263"/>
        <w:gridCol w:w="4312"/>
        <w:gridCol w:w="40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9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6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1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76"/>
        <w:gridCol w:w="4795"/>
      </w:tblGrid>
      <w:tr>
        <w:trPr>
          <w:trHeight w:val="30" w:hRule="atLeast"/>
        </w:trPr>
        <w:tc>
          <w:tcPr>
            <w:tcW w:w="8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Талгарского районного маслихата от 27 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355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2018 год</w:t>
      </w:r>
    </w:p>
    <w:bookmarkEnd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2"/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451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2019 год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84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9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3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7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4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8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3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4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5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6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7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5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547" w:id="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2020 год</w:t>
      </w:r>
    </w:p>
    <w:bookmarkEnd w:id="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77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1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2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5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92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8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31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3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40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46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5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51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9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5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643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2018 год</w:t>
      </w:r>
    </w:p>
    <w:bookmarkEnd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Талгарского районного маслихата от "27" декабря 2017 года № 23-121 "О бюджетах города Талгар и сельских округов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740" w:id="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2019 год</w:t>
      </w:r>
    </w:p>
    <w:bookmarkEnd w:id="9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7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49357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3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8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4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8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1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5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6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3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7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3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4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25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7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0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3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3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5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4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4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5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5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836" w:id="1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2020 год</w:t>
      </w:r>
    </w:p>
    <w:bookmarkEnd w:id="10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7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64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79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8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0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9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18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2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2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9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3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3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7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4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8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1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2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5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9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0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1932" w:id="1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2018 год</w:t>
      </w:r>
    </w:p>
    <w:bookmarkEnd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7"/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028" w:id="1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2019 год</w:t>
      </w:r>
    </w:p>
    <w:bookmarkEnd w:id="1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9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3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4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6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9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9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0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4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13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8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2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6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2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3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41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4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124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2020 год</w:t>
      </w:r>
    </w:p>
    <w:bookmarkEnd w:id="1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52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8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1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2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0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67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3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4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7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8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4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8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9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9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3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6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06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0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3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4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1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8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15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2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5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6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26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3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7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8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34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2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5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4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8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2"/>
        <w:gridCol w:w="4784"/>
      </w:tblGrid>
      <w:tr>
        <w:trPr>
          <w:trHeight w:val="30" w:hRule="atLeast"/>
        </w:trPr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Талгарского районного маслихата от "27" декабря 2017 года №23-121 "О бюджетах города Талгар и сельских округов Талгарского района на 2018-2020 годы"</w:t>
            </w:r>
          </w:p>
        </w:tc>
      </w:tr>
    </w:tbl>
    <w:bookmarkStart w:name="z2220" w:id="1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2018 год</w:t>
      </w:r>
    </w:p>
    <w:bookmarkEnd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35976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316" w:id="1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2019 год</w:t>
      </w:r>
    </w:p>
    <w:bookmarkEnd w:id="1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46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2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6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9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3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7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9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0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3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6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7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0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4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1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00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2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8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9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0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2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3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6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9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8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5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6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2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2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43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8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9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412" w:id="1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1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39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5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3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8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5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1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2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5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9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5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6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3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6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7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8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0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1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8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4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3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8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9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2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9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3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6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02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9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0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2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08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5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13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2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3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1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7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21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3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4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508" w:id="1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2018 год</w:t>
      </w:r>
    </w:p>
    <w:bookmarkEnd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175"/>
        <w:gridCol w:w="757"/>
        <w:gridCol w:w="166"/>
        <w:gridCol w:w="7007"/>
        <w:gridCol w:w="24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23701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604" w:id="1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2019 год</w:t>
      </w:r>
    </w:p>
    <w:bookmarkEnd w:id="1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3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8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9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4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0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8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5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0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9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7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8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9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7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0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8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87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2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3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9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6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96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9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3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2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06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07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2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1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7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9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15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0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3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4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2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7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700" w:id="1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bookmarkEnd w:id="16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940"/>
        <w:gridCol w:w="1250"/>
        <w:gridCol w:w="274"/>
        <w:gridCol w:w="3564"/>
        <w:gridCol w:w="4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26"/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3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4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5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6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1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2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3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4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5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6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7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3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8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4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9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0"/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4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7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0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1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3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4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7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8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3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4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5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1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4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5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8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9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7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2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5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0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6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9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0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8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3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89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6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7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9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2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3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9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00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9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3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8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4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5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797" w:id="1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2018 год</w:t>
      </w:r>
    </w:p>
    <w:bookmarkEnd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19"/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893" w:id="1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2019 год</w:t>
      </w:r>
    </w:p>
    <w:bookmarkEnd w:id="1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6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7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9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2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3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3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8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9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3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3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6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1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2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7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8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1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2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5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6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9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0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3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4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7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8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75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2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5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6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8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3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2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3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7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8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9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1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2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9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5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8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0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2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3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0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7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2989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</w:p>
    <w:bookmarkEnd w:id="1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0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14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1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6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7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0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3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4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2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7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8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2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5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9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0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3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4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7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8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1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2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6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9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2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3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68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8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9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2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77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5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6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0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8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1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2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3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1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2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5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87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5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8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8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9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1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9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4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5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6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8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1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0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4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3086" w:id="19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2018 год</w:t>
      </w:r>
    </w:p>
    <w:bookmarkEnd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Талгарского районного маслихата Алматинской области от 30.11.2018 </w:t>
      </w:r>
      <w:r>
        <w:rPr>
          <w:rFonts w:ascii="Times New Roman"/>
          <w:b w:val="false"/>
          <w:i w:val="false"/>
          <w:color w:val="ff0000"/>
          <w:sz w:val="28"/>
        </w:rPr>
        <w:t>№ 37-173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137"/>
        <w:gridCol w:w="732"/>
        <w:gridCol w:w="161"/>
        <w:gridCol w:w="6776"/>
        <w:gridCol w:w="27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686"/>
        <w:gridCol w:w="2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01"/>
        <w:gridCol w:w="4812"/>
      </w:tblGrid>
      <w:tr>
        <w:trPr>
          <w:trHeight w:val="30" w:hRule="atLeast"/>
        </w:trPr>
        <w:tc>
          <w:tcPr>
            <w:tcW w:w="81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Талгарского районного маслихата от "27" декабря 2017 года № 23-121 "О бюджетах города Талгар и сельских округов Талгарского района на 2018-2020 годы"</w:t>
            </w:r>
          </w:p>
        </w:tc>
      </w:tr>
    </w:tbl>
    <w:bookmarkStart w:name="z3182" w:id="1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2019 год</w:t>
      </w:r>
    </w:p>
    <w:bookmarkEnd w:id="19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8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4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5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8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1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2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5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6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23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9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2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3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6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7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0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3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4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3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6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7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9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62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8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9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5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6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2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6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3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6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71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7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3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4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5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2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77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3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9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0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6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1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7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82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0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3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1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4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5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8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90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3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4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9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62"/>
        <w:gridCol w:w="4784"/>
      </w:tblGrid>
      <w:tr>
        <w:trPr>
          <w:trHeight w:val="30" w:hRule="atLeast"/>
        </w:trPr>
        <w:tc>
          <w:tcPr>
            <w:tcW w:w="8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Талгарского районного маслихата от "27" декабря 2017 года № 23-121 "О бюджетах города Талгар и сельских округов Талгарскогорайона на 2018-2020 годы"</w:t>
            </w:r>
          </w:p>
        </w:tc>
      </w:tr>
    </w:tbl>
    <w:bookmarkStart w:name="z3278" w:id="20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2020 год</w:t>
      </w:r>
    </w:p>
    <w:bookmarkEnd w:id="20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837"/>
        <w:gridCol w:w="1183"/>
        <w:gridCol w:w="260"/>
        <w:gridCol w:w="3375"/>
        <w:gridCol w:w="4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1"/>
        </w:tc>
        <w:tc>
          <w:tcPr>
            <w:tcW w:w="4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6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5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7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8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9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8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0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9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1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2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102545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3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2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4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3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5"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16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6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7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0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2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1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4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5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2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7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8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3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4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8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1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2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5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6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8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9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0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1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55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4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7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8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7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8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0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1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2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3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445"/>
        <w:gridCol w:w="445"/>
        <w:gridCol w:w="446"/>
        <w:gridCol w:w="5974"/>
        <w:gridCol w:w="35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64"/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6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7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8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7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9"/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0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0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1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4"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1813"/>
        <w:gridCol w:w="1168"/>
        <w:gridCol w:w="1813"/>
        <w:gridCol w:w="4306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5"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6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7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8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8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9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9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0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1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2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2"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3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3"/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5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6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6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7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7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8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9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0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0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1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1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2"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