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63e9" w14:textId="a3f6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Уйгурского района Алматинской области от 06 февраля 2017 года № 30. Зарегистрировано Департаментом юстиции Алматинской области 23 февраля 2017 года № 4106. Утратило силу постановлением акимата Уйгурского района Алматинской области от 11 сентября 2024 года № 332</w:t>
      </w:r>
    </w:p>
    <w:p>
      <w:pPr>
        <w:spacing w:after="0"/>
        <w:ind w:left="0"/>
        <w:jc w:val="both"/>
      </w:pPr>
      <w:r>
        <w:rPr>
          <w:rFonts w:ascii="Times New Roman"/>
          <w:b w:val="false"/>
          <w:i w:val="false"/>
          <w:color w:val="ff0000"/>
          <w:sz w:val="28"/>
        </w:rPr>
        <w:t xml:space="preserve">
      Сноска. Утратило силу постановлением акимата Уйгурского района Алматинской области от 11.09.2024 </w:t>
      </w:r>
      <w:r>
        <w:rPr>
          <w:rFonts w:ascii="Times New Roman"/>
          <w:b w:val="false"/>
          <w:i w:val="false"/>
          <w:color w:val="ff0000"/>
          <w:sz w:val="28"/>
        </w:rPr>
        <w:t>№ 332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Уйгурского района </w:t>
      </w:r>
      <w:r>
        <w:rPr>
          <w:rFonts w:ascii="Times New Roman"/>
          <w:b/>
          <w:i w:val="false"/>
          <w:color w:val="000000"/>
          <w:sz w:val="28"/>
        </w:rPr>
        <w:t>ПОСТАНОВЛЯЕТ</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организационно-правовой формы и формы собственности в размере двух процентов от списочной численности работников организации.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Деменбаева Даулетжана Модиновича.</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Тохтасунов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