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2b3c9" w14:textId="562b3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Уйгурского районного маслихата от 26 марта 2015 года № 45-4 "Об определении размера и порядка оказания жилищной помощи малообеспеченным семьям (гражданам) Уйгурского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28 февраля 2017 года № 6-11-67. Зарегистрировано Департаментом юстиции Алматинской области 17 марта 2017 года № 4148. Утратило силу решением Уйгурского районного маслихата Алматинской области от 5 февраля 2024 года № 8-17-88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Уйгурского районного маслихата Алматинской области от 05.02.2024 </w:t>
      </w:r>
      <w:r>
        <w:rPr>
          <w:rFonts w:ascii="Times New Roman"/>
          <w:b w:val="false"/>
          <w:i w:val="false"/>
          <w:color w:val="ff0000"/>
          <w:sz w:val="28"/>
        </w:rPr>
        <w:t>№ 8-17-88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хозяйства", Уйгурский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Уйгурского районного маслихата от 26 марта 2015 года № 45-4 "Об определении размера и порядка оказания жилищной помощи малообеспеченным семьям (гражданам) Уйгурского района" (зарегистрирован в Реестре государственной регистрации нормативных правовых актов № 3148, опубликован 01 мая 2015 года в газете "Карадала тынысы-Карадала напаси")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вступительной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решения и </w:t>
      </w:r>
      <w:r>
        <w:rPr>
          <w:rFonts w:ascii="Times New Roman"/>
          <w:b w:val="false"/>
          <w:i w:val="false"/>
          <w:color w:val="000000"/>
          <w:sz w:val="28"/>
        </w:rPr>
        <w:t>вступительной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приложения указанного решения слова "постановлением Правительства Республики Казахстан от 5 марта 2014 года № 185 "Об утверждении стандартов государственных услуг в сфере жилищно-коммунального хозяйства" заменить словами "приказом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указанного решения изложить в новой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"государственная корпорация - некоммерческое акционерное общество "Государственная корпорация "Правительство для граждан".";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Для назначения жилищной помощи гражданин (семья) обращается в государственную корпорацию или веб-портал и предоставляет документы согласно пункту 9 стандарта государственной услуги "Назначение жилищной помощи", утвержденного приказом Министра национальной экономики Республики Казахстан от 9 апреля 2015 года № 319" (далее - Стандарт).";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вопросам социальной защиты населения, трудоустройства, образования, здравоохранения, культуры, по делам молодежи, языка и религии".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Атагелдиев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Уйгурского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